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e081" w14:textId="23be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28 мая 2015 года № 160/5 "Об утверждении регламентов государственных услуг в области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14 февраля 2017 года № 23/2. Зарегистрировано Департаментом юстиции Павлодарской области 17 марта 2017 года № 5413. Утратило силу постановлением акимата Павлодарской области от 18 января 2021 года № 27/1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18.01.2021 № 27/1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28 мая 2015 года № 160/5 "Об утверждении регламентов государственных услуг в области здравоохранения" (зарегистрировано в Реестре государственной регистрации нормативных правовых актов за № 4587, опубликовано 17 июля 2015 года в газете "Регион.kz")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медицинскую деятельность",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 через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структурного подразделения принимает, проверяет и регистрирует заявление, при выдаче дубликата лицензии и (или) приложения к лицензии указывает отметку "Дубликат", направляет документы руководителю управления либо его заместителю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 либо его заместитель рассматривает документы и определяет ответственного исполнителя – в течение 4 (четырех)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пакет документов, проверяет наличие данных услугополучателя в государственной базе данных "Юридические лица" (далее - ГБД ЮЛ), вносит в информационную систему, содержащую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обрабатывает услугу в ИС ГБД "Е-лицензирование", проверяет соответствие услугополучателя квалификационным требованиям, при необходимости согласовывает оказание государственной услуги с уполномоченными органами, готовит результат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- 13 (тринадцать)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и (или) приложения к лицензии – 1 (один)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установления факта неполноты представленных документов согласно перечню, предусмотренному пунктом 9 Стандарта и (или) документов с истекшим сроком действия, услугодатель в указанные сроки дает письменный мотивированный ответ о прекращении рассмотрения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управления либо его заместитель проверяет и подписывает результат государственной услуги – в течение 4 (четырех)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после подписания руководителем управления либо его заместителем результата государственной услуги направляет результат государственной услуги на электронную почту услугополучателя – в течение 4 (четырех) часов.";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работник Государственной корпорации в течение 15 (пятнадцати) минут производит регистрацию заявления и документов, необходимые для оказания государственной услуги. В случае предоставления услугополучателем неполного пакета документов согласно перечню, предусмотренному пунктом 9 Стандарта, работник Государственной корпорации отказывает в приеме заявления и выдает расписку об отказе в приеме документов по форме согласно приложению 8 к Стандарту.";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требованиям", утвержденного указанным постановлением,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работник Государственной корпорации в течение 20 (двадцати) минут производит регистрацию заявления и документов, необходимых для оказания государственной услуги. В случае предоставления услугополучателем неполного пакета документов согласно перечню, предусмотренному пунктом 9 Стандарта, работник Государственной корпорации отказывает в приеме заявки на участие и выдает расписку об отказе в приеме документов по форме согласно приложению 14 к Стандарту.";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специалистов с медицинским образованием для осуществления реализации лекарственных средств и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образованием", утвержденный указанным постановлением, исключить.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Павлодарской области"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официальное опубликование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Бегентаева М.М.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