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e5f" w14:textId="3df3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27 апреля 2015 года № 125/4 "О выплате ежемесячного денежного содержания спортсменам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10 февраля 2017 года № 21/2. Зарегистрировано Департаментом юстиции Павлодарской области 24 февраля 2017 года № 5388. Утратило силу постановлением акимата Павлодарской области от 14 ноября 2017 года № 353/6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14.11.2017 № 353/6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от 3 июля 2014 года "О физической культуре и спорте", в целях обеспечения социальной защищенности спортсменов Павлодарской области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апреля 2015 года № 125/4 "О выплате ежемесячного денежного содержания спортсменам Павлодарской области" (зарегистрировано в Реестре государственной регистрации нормативных правовых актов за № 4497, опубликовано 5 июня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"Олимпийские игры (летние, зимние)" слова "Лицензия на участие в олимпийских играх" заменить словами "Участие в олимпийских играх";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"Паралимпийские, Сурдлимпийские игры (летние, зимние)"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5"/>
        <w:gridCol w:w="3638"/>
        <w:gridCol w:w="3947"/>
      </w:tblGrid>
      <w:tr>
        <w:trPr>
          <w:trHeight w:val="30" w:hRule="atLeast"/>
        </w:trPr>
        <w:tc>
          <w:tcPr>
            <w:tcW w:w="4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(летние, зимние)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Паралимпийских, Сурдлимпийских играх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0"/>
        <w:gridCol w:w="1743"/>
        <w:gridCol w:w="2497"/>
      </w:tblGrid>
      <w:tr>
        <w:trPr>
          <w:trHeight w:val="30" w:hRule="atLeast"/>
        </w:trPr>
        <w:tc>
          <w:tcPr>
            <w:tcW w:w="8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Бегентаева М.М.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