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3323" w14:textId="85c3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января 2017 года № 1/1. Зарегистрировано Департаментом юстиции Павлодарской области 6 февраля 2017 года № 5360. Утратило силу постановлением акимата Павлодарской области от 9 августа 2019 года № 242/2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09.08.2019 № 242/2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эффективного использования бюджетных средств и повышения качества проведения государственных закупок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4919, опубликовано 12 февраля 2016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Павлодарской области" принять иные необходимые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Арынову А. 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января 2017 года № 1/1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осуществляется единым организатором</w:t>
      </w:r>
      <w:r>
        <w:br/>
      </w:r>
      <w:r>
        <w:rPr>
          <w:rFonts w:ascii="Times New Roman"/>
          <w:b/>
          <w:i w:val="false"/>
          <w:color w:val="000000"/>
        </w:rPr>
        <w:t>по Павлодарской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0980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проектов, областным местным исполнительным органом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если сумма лота (пункта плана), выделенная на закуп превышает стотысячекратный месячный расчетный показатель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