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730376" w14:textId="f73037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постановления акимата Федоровского района от 15 декабря 2014 года № 457 "Об утверждении Правил поступления и использования безнадзорных животных, поступивших в коммунальную собственность Федоровского района"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Федоровского района Костанайской области от 22 декабря 2017 года № 434. Зарегистрировано Департаментом юстиции Костанайской области 28 декабря 2017 года № 7434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6 апреля 2016 года "О правовых актах", акимат Федоровского района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 силу постановление акимата Федоровского района от 15 декабря 2014 года </w:t>
      </w:r>
      <w:r>
        <w:rPr>
          <w:rFonts w:ascii="Times New Roman"/>
          <w:b w:val="false"/>
          <w:i w:val="false"/>
          <w:color w:val="000000"/>
          <w:sz w:val="28"/>
        </w:rPr>
        <w:t>№ 457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Правил поступления и использования безнадзорных животных, поступивших в коммунальную собственность Федоровского района" (зарегистрировано в Реестре государственной регистрации нормативных правовых актов за № 5322, опубликовано 5 февраля 2015 года в районной газете "Федоровские новости"). 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заместителя акима Федоровского района по вопросам экономики.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Исабаев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