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6d432" w14:textId="5e6d4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29 апреля 2016 года № 23 "Об утверждении Правил о дополнительном регламентировании проведения собраний, митингов, шествий, пикетов и демонстраций"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Федоровского района Костанайской области от 29 ноября 2017 года № 183. Зарегистрировано Департаментом юстиции Костанайской области 15 декабря 2017 года № 7393. Утратило силу решением маслихата Федоровского района Костанайской области от 11 августа 2020 года № 460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Федоровского района Костанайской области от 11.08.2020 </w:t>
      </w:r>
      <w:r>
        <w:rPr>
          <w:rFonts w:ascii="Times New Roman"/>
          <w:b w:val="false"/>
          <w:i w:val="false"/>
          <w:color w:val="ff0000"/>
          <w:sz w:val="28"/>
        </w:rPr>
        <w:t>№ 460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марта 1995 года "О порядке организации и проведения мирных собраний, митингов, шествий, пикетов и демонстраций в Республике Казахстан", Федоровский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от 29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 дополнительном регламентировании проведения собраний, митингов, шествий, пикетов и демонстраций" (зарегистрировано в Реестре государственной регистрации нормативных правовых актов за № 6349, опубликовано 26 мая 2016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дополнительном регламентировании проведения собраний, митингов, шествий, пикетов и демонстраций,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Собрания, митинги, шествия, пикеты и демонстрации прекращаются по требованию представителя акимата Федоровского района в случаях когда: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было подано заявление;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нарушен порядок их проведения, предусмотренный </w:t>
      </w:r>
      <w:r>
        <w:rPr>
          <w:rFonts w:ascii="Times New Roman"/>
          <w:b w:val="false"/>
          <w:i w:val="false"/>
          <w:color w:val="000000"/>
          <w:sz w:val="28"/>
        </w:rPr>
        <w:t>статьями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марта 1995 года "О порядке организации и проведения мирных собраний, митингов, шествий, пикетов и демонстраций в Республике Казахстан".";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дополнительном регламентировании проведения собраний, митингов, шествий, пикетов и демонстраций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Байменов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Исенгазин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внутренней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политики Федоровского района"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А. Койшибаева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2017 года № 183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 дополнительном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регламентировании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собраний, митингов, шествий,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пикетов и демонстраций</w:t>
            </w:r>
          </w:p>
        </w:tc>
      </w:tr>
    </w:tbl>
    <w:bookmarkStart w:name="z2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проведения собраний и митингов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85"/>
        <w:gridCol w:w="9315"/>
      </w:tblGrid>
      <w:tr>
        <w:trPr>
          <w:trHeight w:val="30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3"/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проведения собраний и митингов</w:t>
            </w:r>
          </w:p>
        </w:tc>
      </w:tr>
      <w:tr>
        <w:trPr>
          <w:trHeight w:val="30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"/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Федоровка, у входа на центральную площадь по улице Легкодухова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2017 года № 183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 дополнительном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регламентировании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собраний, митингов, шествий,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пикетов и демонстраций</w:t>
            </w:r>
          </w:p>
        </w:tc>
      </w:tr>
    </w:tbl>
    <w:bookmarkStart w:name="z2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Маршруты проведения шествий и демонстраций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4"/>
        <w:gridCol w:w="11096"/>
      </w:tblGrid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6"/>
        </w:tc>
        <w:tc>
          <w:tcPr>
            <w:tcW w:w="1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Маршруты проведения шествий и демонстраций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"/>
        </w:tc>
        <w:tc>
          <w:tcPr>
            <w:tcW w:w="1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Федоровка, вход на центральную площадь по улице Легкодухова - улица Красноармейская - улица Набережная - улица Юнацкого - улица Легкодухова - вход на центральную площадь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