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67e3" w14:textId="2446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Федоровского района от 6 февраля 2017 года № 28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13 ноября 2017 года № 396. Зарегистрировано Департаментом юстиции Костанайской области 27 ноября 2017 года № 7340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Федоровского района от 6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за № 6864, опубликовано 15 марта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государственного образовательного заказа на дошкольное воспитание и обучение, размера родительской платы на 2017 год";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Федоровского района на 2017 год, согласно приложению.";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Федоровского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2017 года 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2017 года № 28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Федоровского района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375"/>
        <w:gridCol w:w="4498"/>
        <w:gridCol w:w="1171"/>
        <w:gridCol w:w="2352"/>
        <w:gridCol w:w="2044"/>
      </w:tblGrid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4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Чистый Чандак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"Камышинская средняя школа" отдела образования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Мирное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"Чандакская основная школа" отдела образования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Кравцово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"Кравцовская начальная школа" отдела образования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Владыкинка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"Владыкинская основная школа" отдела образования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"Средняя школа № 4 имени М.Маметовой" отдела образования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- сад "Балдәурен" акимата Федоровского района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- сад "Балдырған" акимата Федоровского района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Новошумное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- сад "Айгөлек" акимата Федоровского района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Кенарал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- сад "Ақерке" акимата Федоровского района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ФҰдоровский район, село Пешковка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казҰнное предприятие "Ясли - сад "АлҰнушка" акимата ФҰдоровского района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Пешковка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- сад "Айналайын" акимата Федоровского района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Ленино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- сад "Бақбақ" акимата Федоровского района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Придорожное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"Балапан"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Лесное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"Қызғалдақ"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ФҰдоровский район, село Костряковка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"Сказка"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20516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Банновка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"Солнышко"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Вишневое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"Ақбота"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Первомайское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"Журавушка"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Федоровскиий район, село Федоровка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"Қарлығаш"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Федоровскиий район, село Федоровка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7300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Банновка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"Банновская средняя школа" отдела образования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Лесное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"Коржинкольская средняя школа" отдела образования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Успеновка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"Успеновская средняя школа" отдела образования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№ 1 имени Димитрова" отдела образования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№ 4 имени М.Маметовой" отдела образования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№ 2" отдела образования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Копыченка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"Копыченская основная школа" отдела образования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Курское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"Курская начальная школа" отдела образования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Большое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"Большая начальная школа" отдела образования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7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Александрополь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"Александропольская начальная школа" отдела образования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8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Жанакой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"Жанахайская начальная школа" отдела образования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9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Калиновка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"Калиновская начальная школа" отдела образования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0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Жыланды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"Жиландинская начальная школа" отдела образования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1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Алабутала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"Ала-Буталинская начальная школа" отдела образования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Каракопа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"Каракопинская начальная школа" отдела образования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3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Запасное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"Запасная начальная школа" отдела образования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4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Трактовое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"Трактовая начальная школа" отдела образования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5"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Белояровка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"Белояровская основная школа" отдела образования акимата Федоровского района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