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9cfd" w14:textId="6859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79 "О районном бюджете Федоровского района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октября 2017 года № 170. Зарегистрировано Департаментом юстиции Костанайской области 6 ноября 2017 года № 7280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Федоровского района Костанайской области от 20 октября 2017 года № 170. Зарегистрировано Департаментом юстиции Костанайской области 6 ноября 2017 года № 7280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2017-2019 годы" (зарегистрировано в Реестре государственной регистрации нормативных правовых актов за № 6780, опубликовано 13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3234863,9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854823,7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19508,0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12750,3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2347781,9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3362787,6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6752,5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27227,5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20475,0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-134676,2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134676,2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Завощенко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95"/>
        <w:gridCol w:w="1080"/>
        <w:gridCol w:w="1080"/>
        <w:gridCol w:w="5877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3234863,9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206870,7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206870,7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2347781,9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2347781,9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3362787,6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377538,8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306321,3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175609,3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1921440,2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1587000,6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1508772,4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1445051,6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99896,3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99896,3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99650,7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99650,7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81753,4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220900,6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74412,4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387573,6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387573,6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384073,6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336647,4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105847,6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-134676,2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134676,2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25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95"/>
        <w:gridCol w:w="1080"/>
        <w:gridCol w:w="1080"/>
        <w:gridCol w:w="5877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3545596,7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2626829,7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2626829,7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9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3545596,7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2205699,7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1637735,0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1561907,0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316328,7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259882,7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396246,0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393571,0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343832,0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8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8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8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