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34bf" w14:textId="2563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10 мая 2017 года № 158. Зарегистрировано Департаментом юстиции Костанайской области 7 июня 2017 года № 7091. Утратило силу постановлением акимата Федоровского района Костанайской области от 13 марта 2018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Федоровского района Костанайской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Федоровского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от 12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исполнительных органов акимата Федоровского района" (зарегистрировано в Реестре государственной регистрации нормативных правовых актов за № 6363, опубликовано 02 июня 2016 года в газете "Федоровские новости").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Федоровского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Федоровского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Федоровского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местных исполнительных органов Федоровского района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– Комиссия), рабочим органом которой является служба управления персоналом (кадровая служба).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службы). Секретарь Комиссии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передаҰтся в службу управления персоналом (кадровую службу). Второй экземпляр находится у непосредственного руководителя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(кадровая служба) формирует график проведения оценки по согласованию с председателем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документационного обеспечения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подтверждҰнные сведения от службы управления персоналом (кадровой службы)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учҰтом представленных службой управления персоналом (кадровой службой), отдела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службы управления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(кадровой службой) не позднее пяти рабочих дней до заседания Комиссии по следующей формуле: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отчҰтные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 предоставляет на заседание Комиссии следующие документы: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(кадровая служба)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(кадровой службы) в произвольной форме составляется акт об отказе от ознакомления.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 (кадровой службе).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</w:tbl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                                    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           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                              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                       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            подпись ______________________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</w:tbl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5"/>
    <w:bookmarkStart w:name="z1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                                    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           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                              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                       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            подпись ______________________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</w:tbl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0"/>
    <w:bookmarkStart w:name="z1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                                    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           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                              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                       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            подпись ______________________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</w:tbl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6"/>
    <w:bookmarkStart w:name="z18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