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246f" w14:textId="c5b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6 ноября 2017 года № 233. Зарегистрировано Департаментом юстиции Костанайской области 27 ноября 2017 года № 7337.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Узункольского района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3 мая 2017 года № 111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 7060, опубликовано 31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233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Узункольского района на 2017 год: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Узункольского района акимата Узункольского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6 909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Миролюбовка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5 942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Новопокровка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Пресногорьковка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"Солнышко"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отдела образования Узункольского района"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Ершовка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Убаган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"Убаганская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шести месяцев 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село Суворово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"Суворовская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шести месяцев 3 960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