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5ad16" w14:textId="6f5ad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состоящих на учете службы пробации на 2018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Узункольского района Костанайской области от 13 ноября 2017 года № 235. Зарегистрировано Департаментом юстиции Костанайской области 16 ноября 2017 года № 7312.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занятости населения" акимат Узункольского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размер квоты рабочих мест для трудоустройства лиц, состоящих на учете службы пробации, в разрезе организаций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по социальным вопросам.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квоты рабочих мест для трудоустройства лиц, состоящих</w:t>
      </w:r>
      <w:r>
        <w:br/>
      </w:r>
      <w:r>
        <w:rPr>
          <w:rFonts w:ascii="Times New Roman"/>
          <w:b/>
          <w:i w:val="false"/>
          <w:color w:val="000000"/>
        </w:rPr>
        <w:t>на учете службы пробации в разрезе организаций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в организации,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в процентном выражении от списочной численности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"Ряжское"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