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c5c0" w14:textId="f17c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59 "О районном бюджете Узункольского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 ноября 2017 года № 141. Зарегистрировано Департаментом юстиции Костанайской области 15 ноября 2017 года № 7305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декабря 2016 года № 59 "О районном бюджете Узункольского района на 2017-2019 годы" (зарегистрировано в Реестре государственной регистрации нормативных правовых актов за № 6781, опубликовано 12 января 2017 года в газете "Нұрлы жол"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Узункольского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2404736,8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566740,5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9594,0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14308,0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1814094,3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2596049,7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835,8 тысяч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10208,8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9373,0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-192148,7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192148,7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2017 год предусмотрено поступление целевых текущих трансфертов из областного бюджета, в том числе на: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цифровой образовательной инфраструктуры в сумме 13822,0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доучивание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3598,3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краткосрочное профессиональное обучение рабочих кадров по востребованным на рынке труда профессиям и навыкам, включая обучение в мобильных учебных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продуктивной занятости и массового предпринимательства на 2017 - 2021 годы в сумме 14486,0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по найму (аренде) жилья для переселенцев и оралманов в сумме 984,0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бухгалтеров в сумме 640,0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аудита специального назначения в сумме 1900,0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ветеринарных мероприятий по энзоотическим болезням животных в сумме 963,0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утилизацию биологических отходов с использованием инсинераторов в сумме 3213,0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районного Дома культуры в сумме 50000,0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2017 год предусмотрено поступление средств из республиканского бюджета,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в сумме 10208,8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Тынынбаева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финансов Узункольского района"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У. Наурузбаева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ноября 2017 года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 планирования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района"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Б. Займулдынова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ноября 2017 года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2017 года 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2404736,8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566740,5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1814094,3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1814094,3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2596049,7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277797,7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172274,7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1507903,8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1272726,5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1237138,5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1215198,5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162307,7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61546,5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-192148,7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2017 года 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bookmarkStart w:name="z2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"/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2652456,4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1972729,4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1972729,4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"/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2652456,4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198330,4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187348,4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179099,4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4"/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