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ff70" w14:textId="1a0f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290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Чапаевского сельского округа Узункольского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15 сентября 2017 года № 125. Зарегистрировано Департаментом юстиции Костанайской области 3 октября 2017 года № 7238. Утратило силу решением маслихата Узункольского района Костанайской области от 17 мая 2019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марта 2015 года № 290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Чапаевского сельского округа Узункольского района Костанайской области" (зарегистрировано в Реестре государственной регистрации нормативных правовых актов за № 5573, опубликовано 26 мая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Чапаевского сельского округа Узункольского района Костанайской области,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19-ой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Чапаевского сельского округа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Э. Байбулов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2017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Чапаевского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 Костанайской области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Чапаевского сельского округа Узункольского района Костанайской области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Чапаевского сельского округа.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Чапаевского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Чапаевского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Чапаевского сельского округа организуется акимом Чапаевского сельского округа.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Чапаевского сельского округа,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Чапаевского сельского округа или уполномоченным им лицом.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Чапаевского сельского округа или уполномоченное им лицо.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Чапаевского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Чапаевского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Чапаевского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Чапаевского сельского округа Узункольского района Костанайской области для участия в сходе местного сообщества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7"/>
        <w:gridCol w:w="6783"/>
      </w:tblGrid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6"/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Чапаевского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Речное Чапаевского сельского округа Узункольского района Костанайской области</w:t>
            </w:r>
          </w:p>
          <w:bookmarkEnd w:id="27"/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