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b9c" w14:textId="f274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марта 2014 года № 180 "Об утверждении Регламента Узункольского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августа 2017 года № 118. Зарегистрировано Департаментом юстиции Костанайской области 15 августа 2017 года № 7160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маслихата от 13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Узункольского районного маслихата" (зарегистрировано в Реестре государственной регистрации нормативных правовых актов за № 4595, опубликовано 15 мая 2014 года в газете "Нұрлы жол").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