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894" w14:textId="cfc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мая 2017 года № 111. Зарегистрировано Департаментом юстиции Костанайской области 24 мая 2017 года № 7060. Утратило силу постановлением акимата Узункольского района Костанайской области от 6 ноября 2017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2017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1955"/>
        <w:gridCol w:w="1236"/>
        <w:gridCol w:w="813"/>
        <w:gridCol w:w="1964"/>
        <w:gridCol w:w="981"/>
        <w:gridCol w:w="1964"/>
        <w:gridCol w:w="811"/>
        <w:gridCol w:w="390"/>
        <w:gridCol w:w="939"/>
        <w:gridCol w:w="942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дошкольной организации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"школа-детский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Узункольского района акимата Узункольского района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Узункольского района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Узункольского района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отдела образования Узункольского района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"Солнышко" отдела образования Узункольского района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отдела образования Узункольского района"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Ершовское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"Убаганская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"Суворовская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