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0925" w14:textId="4b70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марта 2017 года № 91. Зарегистрировано Департаментом юстиции Костанайской области 13 апреля 2017 года № 6988. Утратило силу решением маслихата Узункольского района Костанайской области от 19 марта 2018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14637),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Узункольского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 (зарегистрировано в Реестре государственной регистрации нормативных правовых актов под № 6494, опубликовано 1 июля 2016 года в информационно – 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Узункольского районного маслихата".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14-ой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91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Комиссия), рабочим органом которой является организационный отдел.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организационной работы. Секретарь Комиссии не принимает участие в голосовании.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организационный отдел. Второй экземпляр находится у непосредственного руководителя служащего корпуса "Б".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Организационный отдел формирует график проведения оценки по согласованию с председателем Комиссии.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отдел за десять календарных дней до начала проведения оценки обеспечивает своевременное уведомление служащего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организационного отдела и непосредственного руководителя служащего корпуса "Б".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организационного отдела и непосредственного руководителя служащего корпуса "Б".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служащему корпуса "Б" выставляются штрафные баллы в размере " – 2" балла за каждый факт нарушения.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организационным отделом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организационным отделом не позднее пяти рабочих дней до заседания Комиссии по следующей формуле: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Организационный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отдел предоставляет на заседание Комиссии следующие документы: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Организационный отдел ознакамливает служащего корпуса "Б" с результатами оценки в течение двух рабочих дней со дня ее завершения.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организационного отдела в произвольной форме составляется акт об отказе от ознакомления.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организационном отделе.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 них не менее половины измеримых.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дата____________________________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подпись_________________________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дата____________________________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подпись_________________________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5"/>
    <w:bookmarkStart w:name="z1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 год</w:t>
      </w:r>
    </w:p>
    <w:bookmarkEnd w:id="146"/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4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дата____________________________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подпись_________________________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4"/>
    <w:bookmarkStart w:name="z17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7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8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9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70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 Дата: ___________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 Дата: ___________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 Дата: ___________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