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2bff" w14:textId="ba82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Узункольского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27 марта 2017 года № 65. Зарегистрировано Департаментом юстиции Костанайской области 10 апреля 2017 года № 6977. Утратило силу постановлением акимата Узункольского района Костанайской области от 13 марта 2018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Узункольского района Костанайской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14637)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Узункольского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Узункольского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65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Узункольского района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Узункольского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Узункольского района (далее – служащие корпуса "Б").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отдел по управлению персоналом (кадровая служба).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по управлению персоналом (кадровой службы). Секретарь Комиссии не принимает участие в голосовании.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по управлению персоналом (кадровую службу). Второй экземпляр находится у непосредственного руководителя служащего корпуса "Б".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по управлению персоналом (кадровая служба) формирует график проведения оценки по согласованию с председателем Комиссии.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(кадровая служба)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определяются государственным органом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непосредственного руководителя служащего корпуса "Б".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по управлению персоналом (кадровой службы) и непосредственного руководителя служащего корпуса "Б".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по управлению персоналом (кадровой службой), отделом документационного обеспечения сведений о фактах нарушения служащим корпуса "Б" трудовой и исполнительской дисциплины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работником отдела по управлению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подписания оценочного листа служащего корпуса "Б" не может служить препятствием для направления документов на заседание Комиссии.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работником отдела по управлению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по управлению персоналом (кадровой службой) не позднее пяти рабочих дней до заседания Комиссии по следующей формуле: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по управлению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(кадровая служба) предоставляет на заседание Комиссии следующие документы: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 управлению персоналом (кадровая службя) ознакамливает служащего корпуса "Б" с результатами оценки в течение двух рабочих дней со дня ее завершения.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по управлению персоналом (кадровой службы) в произвольной форме составляется акт об отказе от ознакомления.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по управлению персоналом (кадровой службе).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</w:tbl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надостижение стратегической цели (целей) государственного органа, а вслучае ее (их) отсутствия, исходя из функциональных обязанностей служащего.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изних не менее половины измеримых.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7"/>
        <w:gridCol w:w="6273"/>
      </w:tblGrid>
      <w:tr>
        <w:trPr>
          <w:trHeight w:val="30" w:hRule="atLeast"/>
        </w:trPr>
        <w:tc>
          <w:tcPr>
            <w:tcW w:w="6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  <w:bookmarkEnd w:id="119"/>
        </w:tc>
        <w:tc>
          <w:tcPr>
            <w:tcW w:w="6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  <w:bookmarkEnd w:id="12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</w:tbl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1"/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19"/>
        <w:gridCol w:w="6381"/>
      </w:tblGrid>
      <w:tr>
        <w:trPr>
          <w:trHeight w:val="30" w:hRule="atLeast"/>
        </w:trPr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  <w:bookmarkEnd w:id="133"/>
        </w:tc>
        <w:tc>
          <w:tcPr>
            <w:tcW w:w="6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3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</w:tbl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4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5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7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10"/>
        <w:gridCol w:w="6390"/>
      </w:tblGrid>
      <w:tr>
        <w:trPr>
          <w:trHeight w:val="30" w:hRule="atLeast"/>
        </w:trPr>
        <w:tc>
          <w:tcPr>
            <w:tcW w:w="5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  <w:bookmarkEnd w:id="148"/>
        </w:tc>
        <w:tc>
          <w:tcPr>
            <w:tcW w:w="6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  <w:bookmarkEnd w:id="14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</w:tbl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0"/>
    <w:bookmarkStart w:name="z18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3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4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5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56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 Дата: __________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 Дата: __________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 Дата: __________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