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6ff2" w14:textId="08f6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Узункольского района от 3 июня 2016 года № 116 "Об утверждении Методики оценки деятельности административных государственных служащих корпуса "Б" местных исполнительных органов Узункольского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13 марта 2017 года № 56. Зарегистрировано Департаментом юстиции Костанайской области 31 марта 2017 года № 6958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Узункольского района от 3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Узункольского района" (зарегистрировано в Реестре государственной регистрации нормативных правовых актов за № 6486, опубликовано 23 июня 2016 года в газете "Нұрлы жол").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Узункольского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