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7aaa" w14:textId="4ee7a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22 декабря 2016 года № 59 "О районном бюджете Узункольского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24 февраля 2017 года № 84. Зарегистрировано Департаментом юстиции Костанайской области 10 марта 2017 года № 6885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маслихата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Узункольского района на 2017-2019 годы" (зарегистрировано в Реестре государственной регистрации нормативных правовых актов за № 6781, опубликовано 12 января 2017 года в газете "Нұрлы жол"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Узункольского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2430362,0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576939,0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39534,0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43258,0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поступлениям трансфертов – 1770631,0 тысяча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2552586,4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чистое бюджетное кредитование – 838,0 тысяч тенге, в том числе: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10211,0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9373,0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-123062,4 тысячи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123062,4 тысячи тенге.";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"2-1. Учесть, что в районном бюджете на 2017 год предусмотрен возврат целевых трансфертов в следующих размерах: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республиканский бюджет в сумме 21568,3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областной бюджет в сумме 581,1 тысяча тенге.";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Учесть, что в районном бюджете на 2017 год предусмотрено поступление целевых текущих трансфертов из областного бюджета, в том числе на: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создание цифровой образовательной инфраструктуры в сумме 13822,0 тысячи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доучивание направленных на профессиональную подготовку в 2016 году по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3667,0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краткосрочное профессиональное обучение рабочих кадров по востребованным на рынке труда профессиям и навыкам, включая обучение в мобильных учебных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продуктивной занятости и массового предпринимательства на 2017 - 2021 годы в сумме 14486,0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возмещение расходов по найму (аренде) жилья для переселенцев и оралманов в сумме 956,0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обучение бухгалтеров в сумме 640,0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проведение аудита специального назначения в сумме 1900,0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проведение ветеринарных мероприятий по энзоотическим болезням животных в сумме 963,0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утилизацию биологических отходов с использованием инсинераторов в сумме 3213,0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2017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Узункольского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Узункольского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финансов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Узункольского района"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 У. Наурузбаева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обязанности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руководителя государственного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учреждения "Отдел экономики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 бюджетного планирования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Узункольского района"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 Б. Займулдынова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2017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59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31"/>
        <w:gridCol w:w="1131"/>
        <w:gridCol w:w="56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2430362,0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1770631,0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1770631,0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2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2552586,4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345641,0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1256294,0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1224375,0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1202485,0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139495,0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41088,4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1"/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-123062,4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123062,4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3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8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