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096a" w14:textId="38d0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округов, поселка Тарановского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22 декабря 2017 года № 158. Зарегистрировано Департаментом юстиции Костанайской области 10 января 2018 года № 7476.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Асенкритовского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16 630,0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4 170,0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12 460,0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16 630,0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тенге, в том числе: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Асенкритовского сельского округа предусмотрен объем субвенций, передаваемых из районного бюджета на 2018 год в сумме 12 460,0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Майского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51 430,0 тысяч тенге, в том числе по: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7 972,0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43 458,0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51 430,0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– 0,0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Майского сельского округа предусмотрен объем субвенций, передаваемых из районного бюджета на 2018 год в сумме 43 458,0 тысяч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Новоильиновского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20 503,0 тысяч тенге, в том числе по: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7 372,0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13 131,0 тысяч тенге;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20 503,0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тенге, в том числе: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Новоильиновского сельского округа предусмотрен объем субвенций, передаваемых из районного бюджета на 2018 год в сумме 13 131,0 тысяч тенге.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Тарановского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285701,1 тысяч тенге, в том числе по: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28306,0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257395,1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285701,1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Тарановского района Костанайской области от 12.10.2018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Тарановского сельского округа предусмотрен объем субвенций, передаваемых из районного бюджета на 2018 год в сумме 87 748,0 тысяч тенге.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Тарановского сельского округа на 2018 год предусмотрено поступление целевых текущих трансфертов из областного бюджета на средний ремонт дорог.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в бюджете Тарановского сельского округа на 2018 год предусмотрено поступление целевых текущих трансфертов из районного бюджета,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замену уличного освещения в селе Тарановское;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фонтана в селе Тарановское;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благоустройство села Тарановское.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Тарановского района Костанайской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маслихата Тарановского района Костанайской области от 22.06.2018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поселка Тобол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224693,3 тысяч тенге, в том числе по: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32892,0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191731,3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224693,3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Тарановского района Костанайской области от 22.06.2018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поселка Тобол предусмотрен объем субвенций, передаваемых из районного бюджета на 2018 год в сумме 51 291,0 тысяч тенге.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поселка Тобол на 2018 год предусмотрено поступление целевых текущих трансфертов из областного бюджета на средний ремонт дорог.</w:t>
      </w:r>
    </w:p>
    <w:bookmarkEnd w:id="50"/>
    <w:bookmarkStart w:name="z7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Учесть, что в бюджете поселка Тобол на 2018 год предусмотрено поступление целевых текущих трансфертов из районного бюджета, в том числе на: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дорог поселка Тобол;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поселка Тобол.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маслихата Тарановского района Костанайской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маслихата Тарановского района Костанайской области от 12.10.2018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2018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Асенкритовского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округа 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Баяков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года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Майского сельского округа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Ендоренко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года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Новоильиновского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Мусапиров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года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Тарановского района"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В. Ересько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года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Тарановского сельского округа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Ильченко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года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Тобол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Каукин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года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11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2018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Тарановского района Костанайской области от 12.10.2018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9"/>
        <w:gridCol w:w="1153"/>
        <w:gridCol w:w="253"/>
        <w:gridCol w:w="3287"/>
        <w:gridCol w:w="4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15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2019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19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2020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5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23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2018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Тарановского района Костанайской области от 12.10.2018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9"/>
        <w:gridCol w:w="1153"/>
        <w:gridCol w:w="253"/>
        <w:gridCol w:w="3287"/>
        <w:gridCol w:w="4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27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2019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1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I.Доходы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32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2020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0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I.Доходы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3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36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2018 год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Тарановского района Костанайской области от 12.10.2018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9"/>
        <w:gridCol w:w="1153"/>
        <w:gridCol w:w="253"/>
        <w:gridCol w:w="3287"/>
        <w:gridCol w:w="4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40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2019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0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I.Доходы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3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4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2020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8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I.Доходы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1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49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Тарановского сельского округа на 2018 год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Тарановского района Костанайской области от 12.10.2018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700"/>
        <w:gridCol w:w="1096"/>
        <w:gridCol w:w="241"/>
        <w:gridCol w:w="3124"/>
        <w:gridCol w:w="50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285701,1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257395,1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257395,1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285701,1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156922,1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156922,1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156922,1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147664,1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54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Тарановского сельского округа на 2019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7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0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58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Тарановского сельского округа на 2020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6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I.Доходы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9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63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2018 год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Тарановского района Костанайской области от 12.10.2018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700"/>
        <w:gridCol w:w="1096"/>
        <w:gridCol w:w="241"/>
        <w:gridCol w:w="3124"/>
        <w:gridCol w:w="50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224693,3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32892,0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191731,3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191731,3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224693,3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69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2019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6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I.Доходы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0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74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29"/>
        <w:gridCol w:w="1622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6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I.Доходы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0"/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