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b492" w14:textId="ab3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64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30 ноября 2017 года № 143. Зарегистрировано Департаментом юстиции Костанайской области 15 декабря 2017 года № 7389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 6794, опубликовано 17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2 929 216,1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1 700 745,0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1 218 179,1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3 072 281,7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870 977,8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931 591,0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60 613,2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-1 014 043,4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1 014 043,4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066"/>
        <w:gridCol w:w="1066"/>
        <w:gridCol w:w="5803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2929216,1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1218179,1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1218179,1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3072281,7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359773,6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183846,8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1955373,7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1612980,5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1538452,3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1500782,3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88562,6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148844,5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148844,5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870977,8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-1014043,4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6"/>
        <w:gridCol w:w="975"/>
        <w:gridCol w:w="908"/>
        <w:gridCol w:w="908"/>
        <w:gridCol w:w="975"/>
        <w:gridCol w:w="975"/>
        <w:gridCol w:w="975"/>
        <w:gridCol w:w="908"/>
        <w:gridCol w:w="975"/>
        <w:gridCol w:w="908"/>
        <w:gridCol w:w="1109"/>
        <w:gridCol w:w="241"/>
        <w:gridCol w:w="216"/>
        <w:gridCol w:w="1109"/>
        <w:gridCol w:w="975"/>
        <w:gridCol w:w="842"/>
        <w:gridCol w:w="975"/>
        <w:gridCol w:w="975"/>
        <w:gridCol w:w="975"/>
        <w:gridCol w:w="842"/>
        <w:gridCol w:w="975"/>
        <w:gridCol w:w="842"/>
        <w:gridCol w:w="1109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9"/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8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118187,3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2017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888"/>
        <w:gridCol w:w="3618"/>
        <w:gridCol w:w="894"/>
        <w:gridCol w:w="894"/>
        <w:gridCol w:w="3619"/>
      </w:tblGrid>
      <w:tr>
        <w:trPr/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 сельский округ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