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717b" w14:textId="f357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26 октября 2017 года № 306. Зарегистрировано Департаментом юстиции Костанайской области 14 ноября 2017 года № 7303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для трудоустройства лиц, освобожденных из мест лишения свободы в разрезе организаций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2017 года № 306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освобожденных из мест лишения свободы в разрезе организаций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3577"/>
        <w:gridCol w:w="2669"/>
        <w:gridCol w:w="3483"/>
        <w:gridCol w:w="1265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"Адлет-Т"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0,8%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