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3cca" w14:textId="2963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2016 года № 64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10 октября 2017 года № 130. Зарегистрировано Департаментом юстиции Костанайской области 25 октября 2017 года № 7263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 6794, опубликовано 17 января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2 947 122,9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1 700 735,0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5 347,0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1 236 085,9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3 090 188,5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1 010 212,8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1 068 938,0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58 725,2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-1 153 278,4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1 153 278,4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12)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капитальный ремонт здания Новоильиновской средней школы в селе Новоильиновка Тарановского района.";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Тарановского района на 2017 год в сумме 2 820,3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Ересько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октября 2017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2947122,9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1700735,0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555392,0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555392,0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1236085,9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1236085,9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1113"/>
        <w:gridCol w:w="1113"/>
        <w:gridCol w:w="5515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3090188,5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361249,6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313454,7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204249,7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184123,3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1963354,2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1619452,4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1544686,2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1506828,2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151437,8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151437,8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151127,1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151127,1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70255,6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85681,8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85681,8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85681,8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1010212,8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-1153278,4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2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3124674,1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3124674,1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2084159,1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45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2017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6"/>
        <w:gridCol w:w="975"/>
        <w:gridCol w:w="908"/>
        <w:gridCol w:w="908"/>
        <w:gridCol w:w="975"/>
        <w:gridCol w:w="975"/>
        <w:gridCol w:w="975"/>
        <w:gridCol w:w="908"/>
        <w:gridCol w:w="975"/>
        <w:gridCol w:w="908"/>
        <w:gridCol w:w="1109"/>
        <w:gridCol w:w="241"/>
        <w:gridCol w:w="216"/>
        <w:gridCol w:w="1109"/>
        <w:gridCol w:w="975"/>
        <w:gridCol w:w="842"/>
        <w:gridCol w:w="975"/>
        <w:gridCol w:w="975"/>
        <w:gridCol w:w="975"/>
        <w:gridCol w:w="842"/>
        <w:gridCol w:w="975"/>
        <w:gridCol w:w="842"/>
        <w:gridCol w:w="1109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1"/>
        </w:tc>
        <w:tc>
          <w:tcPr>
            <w:tcW w:w="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Асенкритовского сельского округа"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4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5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7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8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0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Новоильиновского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1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2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Тарановского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3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Тобол"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47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поселком, сельскими округами Тарановского района на 2017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888"/>
        <w:gridCol w:w="3618"/>
        <w:gridCol w:w="894"/>
        <w:gridCol w:w="894"/>
        <w:gridCol w:w="3619"/>
      </w:tblGrid>
      <w:tr>
        <w:trPr/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6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3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Асенкритовский сельский округ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8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9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0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1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2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4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5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6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7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8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9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