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1257" w14:textId="cb91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16 марта 2017 года № 72. Зарегистрировано Департаментом юстиции Костанайской области 14 апреля 2017 года № 6998. Утратило силу постановлением акимата Тарановского района Костанайской области от 14 марта 2018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Тарановского района Костанайской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Тарановского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4 мая 2016 года № 148 "Об утверждении методики оценки деятельности административных государственных служащих корпуса "Б" местных исполнительных органов Тарановского района" (зарегистрировано в Реестре государственной регистрации нормативных правовых актов № 6435, опубликовано 9 ноября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Тарановского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местных исполнительных органов Тарановского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Тарановского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Тарановского района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отдел кадровой работы государственного учреждения "Аппарат акима Тарановского района" (далее – отдел кадровой работы).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кадровой работы. Секретарь Комиссии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кадровой работы.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кадровой работы формирует график проведения оценки по согласованию с председателем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кадровой работы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кадровой работы,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кадровой работы не позднее пяти рабочих дней до заседания Комиссии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предоставляет на заседание Комиссии следующие документы: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кадровой работы в произвольной форме составляется акт об отказе от ознакомления.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кадровой работы.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</w:tr>
    </w:tbl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___________________________________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___________________________________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(фамилия, инициалы)     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            дата ______________________________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___________________________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</w:tr>
    </w:tbl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1"/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 оцениваемого служащего: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нарушена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(фамилия, инициалы)     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_________________________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______________________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</w:tr>
    </w:tbl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2"/>
    <w:bookmarkStart w:name="z1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(фамилия, инициалы)      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_________________________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</w:tr>
    </w:tbl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5"/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8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_____________________________Дата:_____________________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__________________________Дата: ____________________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_________________________________Дата: _____________________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