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d3bb" w14:textId="2f4d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декабря 2017 года № 128. Зарегистрировано Департаментом юстиции Костанайской области 12 января 2018 года № 7480. Утратило силу решением маслихата Сарыкольского района Костанайской области от 16 марта 2020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Сарыкольскому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Сарыкольскому району" (зарегистрировано в Реестре государственной регистрации нормативных правовых актов за № 6731, опубликовано 27 декабря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С. Гайсенов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Сарыкольскому району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3792"/>
        <w:gridCol w:w="3076"/>
        <w:gridCol w:w="3435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сбербанки, отделения связи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товаров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