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2716" w14:textId="e3f2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30 мая 2017 года № 141 "Об утверждении государственного образовательного заказа на дошкольное воспитание и обучение, размера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28 ноября 2017 года № 307. Зарегистрировано Департаментом юстиции Костанайской области 15 декабря 2017 года № 7396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от 30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2017 год" (зарегистрировано в Реестре государственной регистрации нормативных правовых актов за № 7100, опубликовано 21 июня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Сарыкольского района на 2017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115"/>
        <w:gridCol w:w="3653"/>
        <w:gridCol w:w="1102"/>
        <w:gridCol w:w="2214"/>
        <w:gridCol w:w="2407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(поселок, село)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акимата Сарыкольского района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7 000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Бөбек" отдела образования акимата Сарыкольского района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Комсомоль-ское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Лика"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Веселый Подол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 нұры" отдела образования акимата Сарыкольского района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6 000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Сорочинка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"Соналинская основная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имени Умирзака Султангазина отдела образования акимата Сарыкольского района"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