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7db" w14:textId="928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марта 2015 года № 98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5 июля 2017 года № 181. Зарегистрировано Департаментом юстиции Костанайской области 24 июля 2017 года № 7135. Утратило силу постановлением акимата Сарыкольского района Костанайской области от 28 мая 2020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под № 5493, опубликовано 16 апреля 2015 года в районной газете "Сарыкөл")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строку, порядковый номер 35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1212"/>
        <w:gridCol w:w="8484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"Урицкая школа-лицей отдела образования акимата Сарыкольского района"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руководителя аппарата акима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Сарыкольской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Апареев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июля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