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217d" w14:textId="57e2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17 августа 2015 года № 275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30 мая 2017 года № 142. Зарегистрировано Департаментом юстиции Костанайской области 26 июня 2017 года № 7116. Утратило силу постановлением акимата Сарыкольского района Костанайской области от 24 апреля 2025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9 августа 2011 года № 920 "Об утверждении Правил продажи объектов приватизации"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Сарыкольского района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критериев по выбору видов отчуждения коммунального имущества" (зарегистрировано в Реестре государственной регистрации нормативных правовых актов под № 5862, опубликовано 16 сентября 2015 года в информационно 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казахском языке изложить в новой редакции, заголовок на русском языке не изменяется;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казахском языке изложить в новой редакции, текст на русском языке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Сарыкольского района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