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a6f" w14:textId="016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февраля 2017 года № 76. Зарегистрировано Департаментом юстиции Костанайской области 27 марта 2017 года № 6934. Утратило силу решением маслихата Сарыкольского района Костанайской области от 15 марта 2018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Сарыкольского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Сарыкольского районного маслихата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Сарыкольского районного маслихата" (зарегистрировано в Реестре государственной регистрации нормативных правовых актов под № 6500, опубликовано 30 июня 2016 года в газете "Сарыкөл").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Сарыкольского районного маслихата".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76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Сарыкольского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Сарыкольского районного маслихата"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организационно-контрольной и кадровой работы государственного учреждения "Аппарат Сарыкольского районного маслихата" (далее - отдел организационно-контрольной и кадровой работы).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организационно-контрольной и кадровой работы. Секретарь Комиссии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организационно-контрольной и кадровой работы. Второй экземпляр находится у непосредственного руководителя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организационно-контрольной и кадровой работы формирует график проведения оценки по согласованию с председателем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организационно-контрольной и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организационно-контрольной и кадровой работы и непосредственного руководителя служащего корпуса "Б".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организационно-контрольной и кадровой работы и непосредственного руководителя служащего корпуса "Б".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организационно-контрольной и кадровой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организационно-контрольной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организационно-контрольной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организационно-контрольной и кадровой работы не позднее пяти рабочих дней до заседания Комиссии по следующей формуле: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организационно-контрольной и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организационно-контрольной и кадровой работы предоставляет на заседание Комиссии следующие документы: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организационно-контрольной и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организационно-контрольной и кадровой работы в произвольной форме составляется акт об отказе от ознакомления.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организационно-контрольной и кадровой работы.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27"/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42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6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5"/>
        <w:gridCol w:w="6365"/>
      </w:tblGrid>
      <w:tr>
        <w:trPr>
          <w:trHeight w:val="30" w:hRule="atLeast"/>
        </w:trPr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60"/>
        </w:tc>
        <w:tc>
          <w:tcPr>
            <w:tcW w:w="6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 Дата: ______________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инициалы, подпись)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 Дата: ______________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инициалы, подпись)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 Дата: ______________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