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6a52e" w14:textId="b06a5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22 декабря 2016 года № 65 "О районном бюджете Сарыкольского района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24 февраля 2017 года № 77. Зарегистрировано Департаментом юстиции Костанайской области 14 марта 2017 года № 6902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а также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Сарыкольский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следующие изменения в решение маслихата от 22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65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Сарыкольского района на 2017-2019 годы" (зарегистрировано в Реестре государственной регистрации нормативных правовых актов под № 6791, опубликовано 20 января 2017 года в Эталонном контрольном банке нормативных правовых актов Республики Казахстан):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"1. Утвердить районный бюджет Сарыкольского района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3-соответственно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2017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доходы – 2717203,2 тысячи тенге,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712353,6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4982,0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поступлениям от продажи основного капитала – 7543,0 тысячи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– 1992324,6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затраты – 2893231,1 тысяча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3322,0 тысячи тенге, в том числе: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13614,0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10292,0 тысячи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0,0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-179349,9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179349,9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 займов – 13614,0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– 10292,0 тысячи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– 176027,9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с 1 января 2017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сессии,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СОГЛАСОВАНО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И.о. руководителя государственного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учреждения "Отдел финансов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акимата Сарыкольского района"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 О. Комарова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СОГЛАСОВАНО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учреждения "Отдел экономики и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бюджетного планирования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акимата Сарыкольского района"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 А. Вилямов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2017 года № 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65</w:t>
            </w:r>
          </w:p>
        </w:tc>
      </w:tr>
    </w:tbl>
    <w:bookmarkStart w:name="z3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Сарыкольского района на 2017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833"/>
        <w:gridCol w:w="1131"/>
        <w:gridCol w:w="1131"/>
        <w:gridCol w:w="5604"/>
        <w:gridCol w:w="27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1"/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bookmarkEnd w:id="3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2717203,2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712353,6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325627,0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325627,0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164264,6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164264,6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151718,0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86626,0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66932,0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1992324,6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1992324,6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1992324,6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6"/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  <w:bookmarkEnd w:id="67"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2893231,1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362205,6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280023,5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114951,9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82743,5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32208,4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150117,6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141630,6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16061,5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16061,5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15378,5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10139,6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10139,6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10139,6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8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1655240,9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152686,0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152686,0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82722,0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69964,0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1454219,2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1418974,2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1369551,2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48335,7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48335,7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23732,2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167818,0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100984,0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100984,0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4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204542,8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65321,0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59507,8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16809,8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88330,3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74264,6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58490,6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8276,7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8276,7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8276,7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316261,4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316261,4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305491,4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259605,4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10960,1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10960,1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10960,1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  <w:bookmarkEnd w:id="209"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15"/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1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1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1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  <w:bookmarkEnd w:id="21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  <w:bookmarkEnd w:id="22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-179349,9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  <w:bookmarkEnd w:id="22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179349,9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2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2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2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225"/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2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0"/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3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176027,9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3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176027,9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3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176027,9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2017 года № 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65</w:t>
            </w:r>
          </w:p>
        </w:tc>
      </w:tr>
    </w:tbl>
    <w:bookmarkStart w:name="z262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поселка, села и сельских округов Сарыкольского района на 2017-2019 годы</w:t>
      </w:r>
    </w:p>
    <w:bookmarkEnd w:id="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472"/>
        <w:gridCol w:w="996"/>
        <w:gridCol w:w="996"/>
        <w:gridCol w:w="2575"/>
        <w:gridCol w:w="2176"/>
        <w:gridCol w:w="2176"/>
        <w:gridCol w:w="21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35"/>
        </w:tc>
        <w:tc>
          <w:tcPr>
            <w:tcW w:w="2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2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2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</w:tr>
      <w:tr>
        <w:trPr>
          <w:trHeight w:val="3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6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150117,6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150117,6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150117,6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141630,6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поселка Сарыколь Сарыкольского района"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21625,0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20730,0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20730,0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Барвиновского сельского округа Сарыкольского района"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9830,0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9830,0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9830,0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Златоустовского сельского округа Сарыкольского района"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8156,0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8427,0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8427,0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Веселоподольского сельского округа Сарыкольского района"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11473,7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10806,0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10806,0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Комсомольского сельского округа Сарыкольского района"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9083,0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9083,0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9083,0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Краснознаменского сельского округа Сарыкольского района"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8235,0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8235,0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8235,0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Ленинградского сельского округа Сарыкольского района"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8553,0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8553,0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8553,0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Лесного сельского округа Сарыкольского района"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села Маяк Сарыкольского района"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9693,0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9693,0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9693,0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Севастопольского сельского округа Сарыкольского района"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8053,0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8053,0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8053,0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Тагильского сельского округа Сарыкольского района"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11080,9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11062,0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11062,0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Тимирязевского сельского округа Сарыкольского района"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8637,0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8637,0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8637,0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Сорочинского сельского округа Сарыкольского района"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10840,0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10641,0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10641,0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Чеховского сельского округа Сарыкольского района"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8631,0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8631,0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8631,0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8487,0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Барвиновского сельского округа Сарыкольского района"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Краснознаменского сельского округа Сарыкольского района"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Чеховского сельского округа Сарыкольского района"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60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Барвиновского сельского округа Сарыкольского района"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Комсомольского сельского округа Сарыкольского района"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Тимирязевского сельского округа Сарыкольского района"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68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9104,0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9104,0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9104,0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9104,0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9104,0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9104,0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9104,0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9104,0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9104,0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8754,0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8754,0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8754,0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поселка Сарыколь Сарыкольского района"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Барвиновского сельского округа Сарыкольского района"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Златоустовского сельского округа Сарыкольского района"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Веселоподольского сельского округа Сарыкольского района"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Комсомольского сельского округа Сарыкольского района"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Краснознаменского сельского округа Сарыкольского района"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Ленинградского сельского округа Сарыкольского района"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Лесного сельского округа Сарыкольского района"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села Маяк Сарыкольского района"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Севастопольского сельского округа Сарыкольского района"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Тагильского сельского округа Сарыкольского района"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Тимирязевского сельского округа Сарыкольского района"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Сорочинского сельского округа Сарыкольского района"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Чеховского сельского округа Сарыкольского района"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поселка Сарыколь Сарыкольского района"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90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10770,0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10770,0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10770,0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10770,0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поселка Сарыколь Сарыкольского района"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Златоустовского сельского округа Сарыкольского района"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Веселоподольского сельского округа Сарыкольского района"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Комсомольского сельского округа Сарыкольского района"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Ленинградского сельского округа Сарыкольского района"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Лесного сельского округа Сарыкольского района"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села Маяк Сарыкольского района"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Севастопольского сельского округа Сарыкольского района"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Тагильского сельского округа Сарыкольского района"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Тимирязевского сельского округа Сарыкольского района"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Чеховского сельского округа Сарыкольского района"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