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fbb5" w14:textId="793f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Карамендинского сельского округа Наурзумского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2017 года № 148. Зарегистрировано Департаментом юстиции Костанайской области 8 января 2018 года № 7460.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Карамендинского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119333,0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12839,0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106494,0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Наурзумского района Костанайской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Карамендинского сельского округа предусмотрен объем субвенций, передаваемых из районного бюджета на 2018 год в сумме 106494,0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акима Карамендинского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Наурзумского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Н. Ольшанецкая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700"/>
        <w:gridCol w:w="1096"/>
        <w:gridCol w:w="241"/>
        <w:gridCol w:w="3124"/>
        <w:gridCol w:w="5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148</w:t>
            </w:r>
          </w:p>
        </w:tc>
      </w:tr>
    </w:tbl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148</w:t>
            </w:r>
          </w:p>
        </w:tc>
      </w:tr>
    </w:tbl>
    <w:bookmarkStart w:name="z1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