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e74" w14:textId="4d5c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9 ноября 2017 года № 182. Зарегистрировано Департаментом юстиции Костанайской области 16 ноября 2017 года № 7311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 в разрезе организаций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Наурзумского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2017 года № 182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5535"/>
        <w:gridCol w:w="1924"/>
        <w:gridCol w:w="2765"/>
        <w:gridCol w:w="912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