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ac3" w14:textId="646e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18 февраля 2011 года № 53 "Об определении мест для размещения агитационных печатных материалов на территории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октября 2017 года № 169. Зарегистрировано Департаментом юстиции Костанайской области 2 ноября 2017 года № 7277. Утратило силу постановлением акимата Наурзумского района Костанайской области от 30 марта 2021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24 мая 2017 года № 3 и решения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7123)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18 февраля 2011 года № 53 "Об определении мест для размещения агитационных печатных материалов на территории Наурзумского района" (зарегистрировано в Реестре государственной регистрации нормативных правовых актов под № 9-16-115, опубликовано 28 февраля 2011 года в газете "Науырзым тынысы")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9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386"/>
        <w:gridCol w:w="8995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Буревестник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"Буревестненская средняя школа отдела образования Наурзумского района".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Наурзумского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Наурзумской районной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Гринь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