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525c" w14:textId="5785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Наурзумского района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27 июня 2017 года № 116. Зарегистрировано Департаментом юстиции Костанайской области 14 июля 2017 года № 7130.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15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Наурзумского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культур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зона сухостепная</w:t>
            </w:r>
          </w:p>
          <w:bookmarkEnd w:id="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 2017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2017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