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1ef7" w14:textId="89d1e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Наурзумском районе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13 июня 2017 года № 107. Зарегистрировано Департаментом юстиции Костанайской области 3 июля 2017 года № 7125.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Наурзумского района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Даиров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июня 2017 года № 107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Наурзумского района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(мест), в том числе финансирование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 (количество детей)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сад "Балдырган" отдела образования Наурзумского района село Караменды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"Айголек" отдела образования Наурзумского района село Дамды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"Нурбобек" отдела образования Наурзумского района село Буревестник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"Балдәурен" отдела образования Наурзумского района село Уленды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Кызгалдак" акимата Наурзумского района село Шили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отдела образования Наурзумского района" село Караменды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на одного ребенка в месяц,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местного бюджета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сад "Балдырган" отдела образования Наурзумского района село Караменды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"Айголек" отдела образования Наурзумского района село Дамды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"Нурбобек" отдела образования Наурзумского района село Буревестник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"Балдәурен" отдела образования Наурзумского района село Уленды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Кызгалдак" акимата Наурзумского района село Шили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отдела образования Наурзумского района" село Караменды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6281</w:t>
            </w:r>
          </w:p>
        </w:tc>
      </w:tr>
    </w:tbl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1"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дошкольных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оплаты в месяц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Ясельные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Дошкольные группы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сад "Балдырган" отдела образования Наурзумского района село Караменды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"Айголек" отдела образования Наурзумского района село Дамды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"Нурбобек" отдела образования Наурзумского района село Буревестник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"Балдәурен" отдела образования Наурзумского района село Уленды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Кызгалдак" акимата Наурзумского района село Шили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"Балапан" отдела образования Наурзумского района" село Караменды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