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795" w14:textId="a665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Наурзумском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25 апреля 2017 года № 85. Зарегистрировано Департаментом юстиции Костанайской области 10 мая 2017 года № 7031. Утратило силу постановлением акимата Наурзумского района Костанайской области от 16 ноября 2021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