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32f" w14:textId="c5b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Сосновского сельского округа Мендыкаринского района Костанайской области от 10 февраля 2017 года № 2. Зарегистрировано Департаментом юстиции Костанайской области 1 марта 2017 года № 6858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29 ноября 2016 года № 01-27/175 аким Сосновского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с территории товарищества с ограниченной ответственностью "Фирма "ПИК", расположенное в селе Никитинка Мендыкаринского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акима Сосновского сельского округа от 03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6498, опубликовано 05 июля 2016 года в газете "Меңдіқара үні").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30 ноября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Ельжанова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"Мендыкаринская районная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территориальная инспекция Комитета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ветеринарного контроля и надзора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Г. Курманова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февраля 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ветеринарии акимата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Мендыкаринского района"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Репик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февраля 2017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