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f667" w14:textId="0b8f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сельских округов Мендыкаринского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15 декабря 2017 года № 167. Зарегистрировано Департаментом юстиции Костанайской области 5 января 2018 года № 7453.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Боровское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- 172866,6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- 36659,0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- 136027,6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- 172866,6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Мендыкаринского района Костанайской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Боровское предусмотрен объем субвенций, передаваемых из районного бюджета на 2018 год в сумме 106090,0 тысяч тенге и целевые текущие трансферты в сумме 29937,6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Мендыкаринского района Костанайской области от 22.06.2018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Михайловского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- 29764,0 тысяч тенге, в том числе по: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- 8334,0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- 214,0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- 21216,0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- 29764,0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Мендыкаринского района Костанайской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Михайловского сельского округа предусмотрен объем субвенций в сумме 21135,0 тысяч тенге и целевые текущие трансферты в сумме 81,0 тысяч тенге передаваемых из районного бюджета на 2018 год.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Мендыкаринского района Костанайской области от 22.06.2018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Первомайского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- 28887,7 тысяч тенге, в том числе по: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- 10894,0 тысяч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- 183,0 тысяч тенге;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- 17810,7 тысяч тенге;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- 28887,7 тысяч тенге;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Мендыкаринского района Костанайской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Первомайского сельского округа предусмотрен объем субвенций, передаваемых из районного бюджета на 2018 год в сумме 9528,0 тысяч тенге и целевые текущие трансферты в сумме 8282,7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Мендыкаринского района Костанайской области от 22.06.2018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района"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Хабалкина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района"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Тимашова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 акима села Боровское"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Балтабаев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 акима Михайловского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округа"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Какимбеков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 акима Первомайского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округа"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В. Сосенко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167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2018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Мендыкаринского района Костанайской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1046"/>
        <w:gridCol w:w="1046"/>
        <w:gridCol w:w="6383"/>
        <w:gridCol w:w="2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136027,6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136027,6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и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от15 декабря 2017 года № 167</w:t>
            </w:r>
          </w:p>
        </w:tc>
      </w:tr>
    </w:tbl>
    <w:bookmarkStart w:name="z12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2019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024"/>
        <w:gridCol w:w="1391"/>
        <w:gridCol w:w="1391"/>
        <w:gridCol w:w="4432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151771,0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  <w:bookmarkEnd w:id="71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114019,0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114019,0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151771,0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98387,0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98387,0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98387,0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98387,0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167</w:t>
            </w:r>
          </w:p>
        </w:tc>
      </w:tr>
    </w:tbl>
    <w:bookmarkStart w:name="z17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2020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024"/>
        <w:gridCol w:w="1391"/>
        <w:gridCol w:w="1391"/>
        <w:gridCol w:w="4432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155246,0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  <w:bookmarkEnd w:id="90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117102,0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117102,0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155246,0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99371,0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99371,0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99371,0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99371,0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167</w:t>
            </w:r>
          </w:p>
        </w:tc>
      </w:tr>
    </w:tbl>
    <w:bookmarkStart w:name="z22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2018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Мендыкаринского района Костанайской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6530"/>
        <w:gridCol w:w="2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167</w:t>
            </w:r>
          </w:p>
        </w:tc>
      </w:tr>
    </w:tbl>
    <w:bookmarkStart w:name="z27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2019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55"/>
        <w:gridCol w:w="1434"/>
        <w:gridCol w:w="1434"/>
        <w:gridCol w:w="4568"/>
        <w:gridCol w:w="27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1"/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  <w:bookmarkEnd w:id="110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4"/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5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6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8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9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167</w:t>
            </w:r>
          </w:p>
        </w:tc>
      </w:tr>
    </w:tbl>
    <w:bookmarkStart w:name="z3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2020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55"/>
        <w:gridCol w:w="1434"/>
        <w:gridCol w:w="1434"/>
        <w:gridCol w:w="4568"/>
        <w:gridCol w:w="27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1"/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  <w:bookmarkEnd w:id="130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2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4"/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5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6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8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9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167</w:t>
            </w:r>
          </w:p>
        </w:tc>
      </w:tr>
    </w:tbl>
    <w:bookmarkStart w:name="z38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2018 год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Мендыкаринского района Костанайской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6530"/>
        <w:gridCol w:w="2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17810,7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17810,7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8236,7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167</w:t>
            </w:r>
          </w:p>
        </w:tc>
      </w:tr>
    </w:tbl>
    <w:bookmarkStart w:name="z43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2019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55"/>
        <w:gridCol w:w="1434"/>
        <w:gridCol w:w="1434"/>
        <w:gridCol w:w="4568"/>
        <w:gridCol w:w="27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2"/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9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1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5"/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6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7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позвоза учащихся до ближайшей школы и обратно в сельской местности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8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9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167</w:t>
            </w:r>
          </w:p>
        </w:tc>
      </w:tr>
    </w:tbl>
    <w:bookmarkStart w:name="z47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2020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55"/>
        <w:gridCol w:w="1434"/>
        <w:gridCol w:w="1434"/>
        <w:gridCol w:w="4568"/>
        <w:gridCol w:w="27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1"/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8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9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1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2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3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4"/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5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6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позвоза учащихся до ближайшей школы и обратно в сельской местности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7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8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