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b884" w14:textId="3e8b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февраля 2015 года № 52 "Об определении мест для размещения агитационных печатных материалов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31 августа 2017 года № 163. Зарегистрировано Департаментом юстиции Костанайской области 3 октября 2017 года № 7234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Мендыкаринского района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на территории Мендыкаринского района" (зарегистрировано в Реестре государственной регистрации нормативных правовых актов за № 5429, опубликовано 27 марта 2015 года в газете "Меңдіқара үні")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22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1227"/>
        <w:gridCol w:w="8436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"Балыктинская начальная школа отдела образования акимата Мендыкаринского района".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       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26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Мендыкаринского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Мендыкаринской районной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 Король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