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d87e" w14:textId="b9cd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сентября 2016 года № 46 "О корректировке базовых налоговых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24 августа 2017 года № 132. Зарегистрировано Департаментом юстиции Костанайской области 29 сентября 2017 года № 7224. Утратило силу решением маслихата Мендыкаринского района Костанайской области от 4 мая 2018 года № 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04.05.2018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23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базовых налоговых ставок земельного налога" (зарегистрировано в Реестре государственной регистрации нормативных правовых актов за № 6660, опубликовано 28 октября 2016 года в информационно - 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Настоящее решение вводится в действие с 1 января 2017 года.".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государственных доходов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Мендыкаринскому району Департамента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Костанайской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А. Амантаев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августа 2017 год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земельных отношений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Мендыкаринскому району"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Кушанов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августа 2017 года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налоговых ставок земельного налога на земли населенных пунктов (за исключением придомовых земельных участков)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8"/>
        <w:gridCol w:w="5127"/>
        <w:gridCol w:w="5705"/>
      </w:tblGrid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  <w:bookmarkEnd w:id="21"/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понижения (-) или повышения (+) базовых ставок земельного налога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название кадастровых кварталов,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округ: село Кульчукай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округ: село Туленгут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округ: село Байгожа 015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округ: село Жаркайын 015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"/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Борковский сельский округ: село Татьяновка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округ: село Каменка 009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"/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Ломоносвский сельский округ: село Шиели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округ: село Балыкты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округ: село Лоба 018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"/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 сельский округ: село Алкау 025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"/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Буденновский сельский округ: село Кызылту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округ: село Загаринка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округ: село Молодежное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Каменскуральский сельский округ: село Аксуат 032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"/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округ: село Каскат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 село Красносельское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округ: село Никитинка 035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"/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Каракогинский сельский округ: село Узынагаш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округ: село Карамай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округ: село Архиповка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округ: село Приозерное 035</w:t>
            </w:r>
          </w:p>
        </w:tc>
      </w:tr>
      <w:tr>
        <w:trPr>
          <w:trHeight w:val="30" w:hRule="atLeast"/>
        </w:trPr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"/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 001-006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 сельский округ: село Алешинка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Алешинский сельский округ: село Молодежное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Буденновский сельский округ: село Буденновка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Введенский сельский округ: село Введенка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Борковский сельский округ: село Борки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Краснопресненский сельский округ: село Красная Пресня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Каменскуральский сельский округ: село Каменскуральское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округ: село Коктерек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округ: село Михайловка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округ: село Степановка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 село Первомайское 027,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 село Ивановка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 село Долбушка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 село Лесное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Тенизовский сельский округ: село Тенизовское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Тенизовский сельский округ: село Новониколаевка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округ: село Харьковское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 село Чернышевка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округ: село Сосна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