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4d47" w14:textId="0b74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21 декабря 2017 года № 199. Зарегистрировано Департаментом юстиции Костанайской области 8 января 2018 года № 7464.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Костанайского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- 12726864,9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- 3224565,0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- 30814,0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- 387779,0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- 9083706,9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- 13937619,0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- 86617,6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- 118997,0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- 32379,4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-1297371,7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- 1297371,7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объем субвенции передаваемых из областного бюджета районному бюджету на 2018 год определен в сумме 1869091,0 тысяча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2018 году бюджетные изъятия из бюджета района в областной бюджет не предусмотрены.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2018-2020 годы предусмотрены объемы субвенций передаваемых из районного бюджета в бюджеты поселка, села, сельских округов: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2018 год в сумме 204013,0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Затобольск - 49149 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Озерное - 4696,0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- 53575,0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- 11685,0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Глазуновского сельского округа - 3914,0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- 14554,0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- 10511,0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- 3011,0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- 8612,0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- 9389,0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- 34917,0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2019 год в сумме 367582,0 тысячи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Затобольск - 144430,0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Озерное - 9789,0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- 76482,0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- 16434,0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Глазуновского сельского округа - 6584,0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- 17318,0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- 12113,0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- 8464,0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- 12344,0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- 14963,0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- 48661,0 тысяча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2020 год в сумме 373975,0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Затобольск - 145810,0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Озерное - 9651,0 тысяча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- 79255,0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- 16882,0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Глазуновского сельского округа - 6425,0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- 17815,0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- 12372,0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- 7440,0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- 12482,0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- 15487,0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- 50356,0 тысяч тенге.</w:t>
      </w:r>
    </w:p>
    <w:bookmarkEnd w:id="49"/>
    <w:bookmarkStart w:name="z33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района на 2018 год предусмотрены целевые текущие трансферты из местных бюджетов в сумме 57454,0 тысячи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Костанайского района Костанайской области от 17.08.2018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Костанайского района Костанайской области от 12.10.2018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2018 год предусмотрено поступление сумм бюджетных кредитов из республиканского бюджета на реализацию мер социальной поддержки специалистов в сумме 118997,0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2018 год предусмотрено поступление целевых текущих трансфертов из республиканского бюджета, в том числе на: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доплату учителям прошедшим стажировку по языковым курсам в сумме 1294,1 тысячи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за замещение на период обучения основного сотрудника в сумме 4829,0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 в сумме 31000,0 тысячи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13790,0 тысяч тенге, в том числе на увеличение норм обеспечения инвалидов обязательными гигиеническими средствами в сумме 10439,0 тысяч тенге, на расширение перечня технических вспомогательных (компенсаторных) средств в сумме 3351,0 тысяча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рынка труда в сумме 29260,0 тысяч тенге, в том числе на частичное субсидирование заработной платы и молодежную практику в сумме 17504,0 тысячи тенге,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10072,0 тысячи тенге, на предоставление государственных грантов на реализацию новых бизнес-идей в сумме 1684,0 тысячи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консультантов по социальной работе и ассистентов в центрах занятости населения в сумме 6991,0 тысяча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специальных рабочих мест для трудоустройства инвалидов в сумме 456,0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финансирование приоритетных проектов транспортной инфраструктуры, на проведение среднего ремонта участка автомобильной дороги районного значения "Подъезд к селу Майколь" 3-13 километров в сумме 141829,0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в сумме 27140,0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в сумме 290975,0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Костанайского района Костанайской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17.08.2018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12.10.2018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20.11.2018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района на 2018 год предусмотрено поступление целевых трансфертов на развитие из республиканского бюджета на: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и (или) строительство, реконструкцию жилья коммунального жилищного фонда в сумме 327264,0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 и (или) обустройство инженерно-коммуникационной инфраструктуры в сумме 2185876,0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в сумме 202705,0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Костанайского района Костанайской области от 07.09.2018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2018 год предусмотрено поступление целевых текущих трансфертов из областного бюджета на: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капитальный ремонт здания государственного учреждения "Затобольская средняя школа № 2" отдела образования акимата Костанайского района в сумме 36691,4 тысячи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26831,0 тысяча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1266,0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цифровой образовательной инфраструктуры в сумме 35973,8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капитальный ремонт насыпной водозащитной дамбы-плотины пруда "Чин-Сай" в селе Воскресеновка Костанайского района в сумме 147438,5 тысячи тенге;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средний ремонт автомобильных дорог районного значения и улиц населенных пунктов в сумме 637677,4 тысячи тенге;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и пропашку административных границ в сумме 25088,0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создание, содержание и приобретение биологических активов и оргтехники для коммунального государственного учреждения "Детско-юношеская спортивная школа по национальным видам спорта" в сумме 29122,0 тысячи тенге, коммунальные расходы, приобретение медикаментов, спортивного инвентаря, продуктов питания для животных и на заработную плату одной штатной единицы заведующего конным хозяйством для коммунального государственного учреждения "Детско-юношеская спортивная школа по национальным видам спорта" в сумме 7887,8 тысяч тенге, на текущий ремонт, восстановление выпавших бетонных блоков, текущий ремонт трибун и частичное ограждение конно-спортивной площадки 19000,0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ветеринарных мероприятий по энзоотическим болезням животных в сумме 7437,0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утилизацию биологических отходов с использованием инсинераторов в сумме 4674,0 тысячи тенге.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текущий ремонт здания летнего оздоровительного комплекса в селе Садовое в сумме 416187,9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частичную замену поливной системы, приобретение спортивного инвентаря, специализированной техники по уходу за гольф - полями и запасных частей коммунальному государственному учреждению "Спортивная школа гольфа" Отдела физической культуры и спорта акимата Костанайского района в сумме 38383,0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подключение организаций образования к высокоскоростному Интернету в сумме 22624,5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решением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текущий ремонт здания "Сельский дом культуры" села Озерное в сумме 27700,0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учебников в сумме 94064,0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приобретение угля в сумме 8581,0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финансирование приоритетных проектов транспортной инфраструктуры на 2018 год, средний ремонт участка автомобильной дороги районного значения "Подъезд к селу Майколь" 3-13 километров в сумме 141829,0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противоэпизоотических мероприятий против нодулярного дерматита крупного рогатого скота в сумме 6306,0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замену искусственного покрытия футбольного поля стадиона "Затоболец" в сумме 108225,0 тысяч тенге, замену ограждения 17991,0 тысяча тенге, текущий ремонт стадиона, тротуаров и дорожек из плит в сумме 98066,0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текущего ремонта здания, находящегося на балансе государственного учреждения "Отдел занятости и социальных программ" акимата Костанайского района в сумме 15094,0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22) исключен решением маслихата Костанайского района Костанайской области от 17.08.2018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заработную плату педагогам дополнительного образования IТ-классов в сумме 771,8 тысяча тенге, на выплату заработной платы работникам образования в сумме 70000,0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изъятие земельных участков для государственных нужд в сумме 7452,0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разработку технико-экономического обоснования по проекту "Строительство газовой котельной и тепловых сетей для теплоснабжения новых микрорайонов в селе Мичуринское и поселке Затобольск Костанайского района", согласно генеральному плану в сумме 20306,4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приобретение имущественного комплекса для организации деятельности детского отдыха в сумме 630000,0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Костанайского района Костанайской области от 14.02.2018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06.06.2018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17.08.2018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20.11.2018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района на 2018 год предусмотрено поступление целевых трансфертов на развитие из областного бюджета на: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и (или) строительство, реконструкцию жилья коммунального жилищного фонда в сумме 1580175,5 тысячи тенге, в том числе за счет кредитования бюджетов района на проектирование и (или) строительство жилья в сумме 1519623,5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 и (или) обустройство инженерно-коммуникационной инфраструктуры в сумме 601046,3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 в сумме 84234,9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 в сумме 146000,0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береговой зоны летнего оздоровительного комплекса в селе Садовое с устройством крытого павильона на воде в сумме 167875,1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реконструкцию центральной котельной в поселке Затобольск в сумме 16000,0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парковой зоны в поселке Затобольск в сумме 241000,0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Костанайского района Костанайской области от 17.08.2018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решением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на 2018 год предусмотрено погашение бюджетных кредитов, выданных из областного бюджета бюджетам местных исполнительных органов района в сумме 573983,4 тысячи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Костанайского района Костанайской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района на 2018 год предусмотрен возврат трансфертов в областной бюджет в сумме 226833,0 тысячи тенге, в том числе: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срока ввода обязательных пенсионных взносов работодателя с 2018 года на 2020 год в сумме 165507,0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ставок по отчислениям работодателей на обязательное социальное медицинское страхование в сумме 61326,0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Костанайского района Костанайской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Учесть, что в бюджете района на 2018 год предусмотрен возврат неиспользованных целевых трансфертов в следующих объемах: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фонд Республики Казахстан в сумме 154,0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778,7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использованных не по целевому назначению в сумме 665,0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Костанайского района Костанайской области от 14.02.2018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Костанайского района Костанайской области от 11.08.2018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Учесть, что в бюджете района на 2018 год предусмотрена пеня по возврату неиспользованных сумм кредитов, подлежащих перечислению в областной бюджет в сумме 82,9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11-2 в соответствии с решением маслихата Костанайского района Костанайской области от 14.02.2018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маслихата Костанайского района Костанайской области от 07.09.2018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бюджетных программ по аппаратам акимов поселка, сел,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распределение трансфертов органам местного самоуправления между поселком, селами, сельскими округами Костанайского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2018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 акимата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З. Кенжегарина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декабря 2017 года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10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9083706,9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1297371,7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32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Костанайского района Костанайской области от 17.08.2018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53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Костанайского района Костанайской области от 17.08.2018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73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74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поселка, сел, сельских округов на 2018 год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Костанайского района Костанайской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 Павлова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79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селами и сельскими округами Костанайского района на 2018 год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Костанайского района Костанайской области от 12.10.2018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 Павлова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