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4486" w14:textId="ad94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2 марта 2017 года № 108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ноября 2017 года № 679. Зарегистрировано Департаментом юстиции Костанайской области 29 ноября 2017 года № 7345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от 2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6922, опубликовано 30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108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103"/>
        <w:gridCol w:w="2981"/>
        <w:gridCol w:w="937"/>
        <w:gridCol w:w="1104"/>
        <w:gridCol w:w="1311"/>
        <w:gridCol w:w="1431"/>
        <w:gridCol w:w="1431"/>
        <w:gridCol w:w="1312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"Александровская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"Александровская средняя школа" отдела образования акимата Костанайского района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"Алтынсаринская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"Борис-Романовская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"Владимировская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"Глазуновская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"Жамбылская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"Ждановская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"Заречная школа-лицей"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школа имени Кадыра Каримова"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"Майкольская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"Мичуринская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"Московская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"Надеждинская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"Озерная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"Половниковская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"Садовая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"Садчиковская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"Семеновская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"Ульяновская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"Шишкинская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"Шеминовская средняя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средняя школа №1"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средняя школа №2"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школа-гимназия"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школа-гимназия имени Нуржана Наушабаева" (с пришкольным интернатом)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"Абайская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"Балыктинская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"Белозерская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"Воскресеновская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"Давыденовская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"Жуковская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"Константиновская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"Молокановская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"Нечаевская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"Озерная основная школа" отдела образования акимата Костанайского района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"Озерная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"Рыспайская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"Сергеевская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"Сормовская основная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"Васильевская начальная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"Красно-Передовикская начальная школа" отдела образования акимата Костанайского района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"Кировская начальная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начальная школа" отдела образования акимата Костанайского района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"Новоселовская начальная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"Рыбинская начальная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"Рязановская начальная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"Осиновская начальная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"Талапкерская начальная школа"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"Алтын-бесік"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"Алтын-бесік"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"Петушок" отдела образования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924"/>
        <w:gridCol w:w="2496"/>
        <w:gridCol w:w="991"/>
        <w:gridCol w:w="1198"/>
        <w:gridCol w:w="1435"/>
        <w:gridCol w:w="991"/>
        <w:gridCol w:w="303"/>
        <w:gridCol w:w="303"/>
        <w:gridCol w:w="991"/>
        <w:gridCol w:w="1098"/>
        <w:gridCol w:w="992"/>
      </w:tblGrid>
      <w:tr>
        <w:trPr/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"Александровская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"Александровская средняя школа" отдела образования акимата Костанайского района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"Алтынсаринская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"Борис-Романовская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"Владимировская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"Глазуновская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"Жамбылская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"Ждановская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"Заречная школа-лицей"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школа имени Кадыра Каримова"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"Майкольская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"Мичуринская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"Московская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"Надеждинская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"Озерная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"Половниковская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"Садовая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"Садчиковская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"Семеновская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"Ульяновская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"Шишкинская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"Шеминовская средняя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средняя школа №1"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средняя школа №2"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школа-гимназия"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школа-гимназия имени Нуржана Наушабаева" (с пришкольным интернатом)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"Абайская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"Балыктинская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"Белозерская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"Воскресеновская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"Давыденовская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"Жуковская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"Константиновская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"Молокановская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"Нечаевская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"Озерная основная школа" отдела образования акимата Костанайского района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"Озерная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0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"Рыспайская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"Сергеевская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"Сормовская основная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"Васильевская начальная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"Красно-Передовикская начальная школа" отдела образования акимата Костанайского района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"Кировская начальная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начальная школа" отдела образования акимата Костанайского района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"Новоселовская начальная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"Рыбинская начальная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"Рязановская начальная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"Осиновская начальная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1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"Талапкерская начальная школа"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1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"Алтын-бесік"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"Алтын-бесік"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"Петушок" отдела образования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2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