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f3e2" w14:textId="41bf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ноября 2017 года № 666. Зарегистрировано Департаментом юстиции Костанайской области 15 ноября 2017 года № 7309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года № 666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3150"/>
        <w:gridCol w:w="2704"/>
        <w:gridCol w:w="3529"/>
        <w:gridCol w:w="1281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"ВАН"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"Садчиковское"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