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dd21" w14:textId="689d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11 марта 2014 года № 178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Ждановского сельского округа Костанайского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23 августа 2017 года № 164. Зарегистрировано Департаментом юстиции Костанайской области 13 сентября 2017 года № 7199. Утратило силу решением маслихата Костанайского района Костанайской области от 24 марта 2022 года № 145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Костанайского района Костанайской области от 24.03.2022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11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Ждановского сельского округа Костанайского района Костанайской области" (зарегистрировано в Реестре государственной регистрации нормативных правовых актов за № 4619, опубликовано 30 апреля 2014 года в газете "Арна")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количественный состав представителей жителей сел для участия в сходе местного сообщества Ждановского сельского округа Костанайского района Костанайской области,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Утебекова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Ждановского сельского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округа Костанайского района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С. Дощанов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августа 2017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2017 года № 164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2014 года № 178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Ждановского сельского округа Костанайского района Костанайской области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Ждановского сельского округа Костанайского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Ждановка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Васильевка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Кировка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Семилетка Ждановского сельского округа Костанайского района Костанайской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