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13e55" w14:textId="cb13e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Костанайского района от 10 сентября 2014 года № 636 "Об определении мест для размещения агитационных печатных материалов"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Костанайского района Костанайской области от 29 мая 2017 года № 292. Зарегистрировано Департаментом юстиции Костанайской области 29 июня 2017 года № 7122. Утратило силу постановлением акимата Костанайского района Костанайской области от 21 мая 2019 года № 310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Костанайского района Костанайской области от 21.05.2019 </w:t>
      </w:r>
      <w:r>
        <w:rPr>
          <w:rFonts w:ascii="Times New Roman"/>
          <w:b w:val="false"/>
          <w:i w:val="false"/>
          <w:color w:val="ff0000"/>
          <w:sz w:val="28"/>
        </w:rPr>
        <w:t>№ 310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акимат Костанайского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Костанайского района от 10 сентября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636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мест для размещения агитационных печатных материалов" (зарегистрировано в Реестре государственной регистрации нормативных правовых актов за № 5074, опубликовано 19 октября 2014 года в газете "Арна")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Костанайского района.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Костанайской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районной избирательной комиссии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 В. Панин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2017 года № 292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2014 года № 636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7"/>
        <w:gridCol w:w="1179"/>
        <w:gridCol w:w="9444"/>
      </w:tblGrid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9"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"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Александровка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государственного учреждения "Александровская средняя школа" отдела образования акимата Костанайского района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"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Давыденовка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государственного учреждения "Давыденовская основная школа" отдела образования акимата Костанайского района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"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Жуковка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государственного учреждения "Жуковская основная школа" отдела образования акимата Костанайского района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"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Балыкты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на площади села Балыкты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4"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Белозерка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государственного учреждения "Белозерская основная школа" отдела образования акимата Костанайского района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5"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Сергеевка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государственного учреждения "Сергеевская основная школа" отдела образования акимата Костанайского района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6"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Борис-Романовка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государственного учреждения "Борис-Романовская средняя школа" отдела образования акимата Костанайского района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7"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Владимировка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государственного учреждения "Владимировская средняя школа" отдела образования акимата Костанайского района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8"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Сормовка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государственного учреждения "Сормовская основная школа" отдела образования акимата Костанайского района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"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Воскресеновка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на площади села Воскресеновка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0"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Глазуновка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государственного учреждения "Глазуновская средняя школа" отдела образования акимата Костанайского района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1"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Семеновка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государственного учреждения "Семеновская средняя школа" отдела образования акимата Костанайского района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2"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Васильевка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государственного учреждения "Васильевская начальная школа" отдела образования акимата Костанайского района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3"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Ждановка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государственного учреждения "Ждановская средняя школа" отдела образования акимата Костанайского района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4"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Семилетка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на площади села Семилетка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5"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Кировка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государственного учреждения "Кировская начальная школа" отдела образования акимата Костанайского района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6"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Алтын Дала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государственного учреждения "Средняя школа имени Кадыра Каримова" отдела образования акимата Костанайского района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7"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государственного учреждения "Жамбылская средняя школа" отдела образования акимата Костанайского района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8"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Самир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Щит у здания Самирского медицинского пункта 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9"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Абай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Щит у здания государственного учреждения "Абайская основная школа" отдела образования акимата Костанайского района 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30"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Заречное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государственного учреждения "Заречная школа-лицей" отдела образования акимата Костанайского района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31"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Заречное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коммунального государственного учреждения "Заречная средняя школа с государственным языком обучения" государственного учреждения "Отдел образования" акимата Костанайского района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2"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Новоселовка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государственного учреждения "Новоселовская начальная школа" отдела образования акимата Костанайского района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3"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Осиновка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государственного учреждения "Осиновская начальная школа" отдела образования акимата Костанайского района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4"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Рыспай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государственного учреждения "Рыспайская основная школа" отдела образования акимата Костанайского района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5"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Талапкер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государственного учреждения "Талапкерская начальная школа" отдела образования акимата Костанайского района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6"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Затобольск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коммунального государственного предприятия "Затобольская теплоэнергетическая компания" акимата Костанайского района государственного учреждения "Отдел жилищно-коммунального хозяйства, пассажирского транспорта и автомобильных дорог"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7"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Затобольск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государственного учреждения "Затобольская школа-гимназия" отдела образования акимата Костанайского района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38"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Затобольск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государственного учреждения "Аппарат акима поселка Затобольск Костанайского района"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39"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Затобольск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государственного учреждения "Затобольская средняя школа № 2" отдела образования акимата Костанайского района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40"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Затобольск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государственного учреждения "Затобольская средняя школа № 1" отдела образования акимата Костанайского района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41"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Затобольск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коммунального государственного казенного предприятия "Культурно-досуговый центр" государственного учреждения "Отдел культуры и развития языков" акимата Костанайского района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42"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Арман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государственного учреждения "Красно-Передовикская начальная школа" отдела образования акимата Костанайского района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43"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Майколь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государственного учреждения "Майкольская средняя школа" отдела образования акимата Костанайского района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44"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Рязановка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государственного учреждения "Рязановская начальная школа" отдела образования акимата Костанайского района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45"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Шеминовское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Шеминовского сельского клуба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46"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Алтынсарино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государственного учреждения "Алтынсаринская средняя школа" отдела образования акимата Костанайского района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47"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Мичуринское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государственного учреждения "Мичуринская средняя школа" отдела образования акимата Костанайского района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48"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Садовое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государственного учреждения "Садовая средняя школа" отдела образования акимата Костанайского района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49"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Московское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Щит у здания государственного учреждения "Московская средняя школа" отдела образования акимата Костанайского района 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50"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Московское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государственного учреждения "Озерная основная школа" отдела образования акимата Костанайского района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51"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Светлый Жарколь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медицинского пункта Светлый Жарколь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52"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Надеждинка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государственного учреждения "Надеждинская средняя школа" отдела образования акимата Костанайского района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53"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Озерное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государственного учреждения "Озерная средняя школа" отдела образования акимата Костанайского района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54"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Молокановка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государственного учреждения "Молокановская основная школа" отдела образования акимата Костанайского района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55"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Нечаевка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государственного учреждения "Нечаевская основная школа" отдела образования акимата Костанайского района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56"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Октябрьское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сельского дома культуры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57"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Шоккарагай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государственного учреждения "Ленинская начальная школа" отдела образования акимата Костанайского района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58"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Рыбное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государственного учреждения "Рыбинская начальная школа" отдела образования акимата Костанайского района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59"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Половниковка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государственного учреждения "Половниковская средняя школа" отдела образования акимата Костанайского района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60"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Константиновка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государственного учреждения "Константиновская основная школа" отдела образования акимата Костанайского района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61"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Садчиковка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государственного учреждения "Садчиковская средняя школа" отдела образования акимата Костанайского района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62"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Бегежан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государственного учреждения "Бегежанская основная школа" отдела образования акимата Костанайского района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63"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Ульяновское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государственного учреждения "Ульяновская средняя школа" отдела образования акимата Костанайского района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64"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Суриковка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сельской библиотеки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65"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Шишкинское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государственного учреждения "Шишкинская средняя школа" отдела образования акимата Костанайского района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