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1a2c" w14:textId="a0b1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11 марта 2014 года № 180 "Об утверждении Правил проведения раздельных сходов местного сообщества и количественного состава представителей жителей поселка для участия в сходе местного сообщества поселка Затобольск Костанайского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5 мая 2017 года № 135. Зарегистрировано Департаментом юстиции Костанайской области 19 мая 2017 года № 7055. Утратило силу решением маслихата Костанайского района Костанайской области от 29 мая 2020 года № 536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29.05.2020 </w:t>
      </w:r>
      <w:r>
        <w:rPr>
          <w:rFonts w:ascii="Times New Roman"/>
          <w:b w:val="false"/>
          <w:i w:val="false"/>
          <w:color w:val="ff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11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поселка для участия в сходе местного сообщества поселка Затобольск Костанайского района Костанайской области" (зарегистрировано в Реестре государственной регистрации нормативных правовых актов за № 4613, опубликовано 30 апреля 2014 года в газете "Арна")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маслихата строку, порядковый номер 27, изложить в новой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9"/>
        <w:gridCol w:w="2321"/>
        <w:gridCol w:w="4990"/>
      </w:tblGrid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"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акима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Затобольск Костанайского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Костанайской области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А. Умуртаев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