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67a57" w14:textId="5267a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2 марта 2017 года № 108. Зарегистрировано Департаментом юстиции Костанайской области 17 марта 2017 года № 6922.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акимата Костанайского района Костанайской области от 20.11.2017 </w:t>
      </w:r>
      <w:r>
        <w:rPr>
          <w:rFonts w:ascii="Times New Roman"/>
          <w:b w:val="false"/>
          <w:i w:val="false"/>
          <w:color w:val="ff0000"/>
          <w:sz w:val="28"/>
        </w:rPr>
        <w:t>№ 649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Костанайского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в дошкольных организациях образования Костанайского района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- в редакции постановления акимата Костанайского района Костанайской области от 20.11.2017 </w:t>
      </w:r>
      <w:r>
        <w:rPr>
          <w:rFonts w:ascii="Times New Roman"/>
          <w:b w:val="false"/>
          <w:i w:val="false"/>
          <w:color w:val="000000"/>
          <w:sz w:val="28"/>
        </w:rPr>
        <w:t>№ 649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Костанайского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2017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Костанайского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Сокитбаев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2017 года № 108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дошкольных организациях образования Костанайского района на 2017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Костанайского района Костанайской области от 20.11.2017 </w:t>
      </w:r>
      <w:r>
        <w:rPr>
          <w:rFonts w:ascii="Times New Roman"/>
          <w:b w:val="false"/>
          <w:i w:val="false"/>
          <w:color w:val="ff0000"/>
          <w:sz w:val="28"/>
        </w:rPr>
        <w:t>№ 649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мини-центры, организованные на базе организаций среднего образования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организации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–центр с неполным днем пребывания при школе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–центр с неполным днем пребывания при школе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Александровка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"Александровская средняя школа" отдела образования акимата Костанайского района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Александровка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"Александровская средняя школа" отдела образования акимата Костанайского района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Алтынсарино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"Алтынсаринская средняя школа" отдела образования акимата Костанайского района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Борис-Романовка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"Борис-Романовская средняя школа" отдела образования акимата Костанайского района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Владимировка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"Владимировская средняя школа" отдела образования акимата Костанайского района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Глазуновка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"Глазуновская средняя школа" отдела образования акимата Костанайского района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"Жамбылская средняя школа" отдела образования акимата Костанайского района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Ждановка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"Ждановская средняя школа" отдела образования акимата Костанайского района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"Заречная школа-лицей" отдела образования акимата Костанайского района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"Заречная средняя школа с государственным языком обучения" государственного учреждения "Отдел образования" акимата Костанайского района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 дала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"Средняя школа имени Кадыра Каримова" отдела образования акимата Костанайского района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Майколь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"Майкольская средняя школа" отдела образования акимата Костанайского района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Мичуринское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"Мичуринская средняя школа" отдела образования акимата Костанайского района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Московское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"Московская средняя школа" отдела образования акимата Костанайского района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Надеждинка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"Надеждинская средняя школа" отдела образования акимата Костанайского района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"Озерная средняя школа" отдела образования акимата Костанайского района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Половниковка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"Половниковская средняя школа" отдела образования акимата Костанайского района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Садовое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"Садовая средняя школа" отдела образования акимата Костанайского района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Садчиковка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"Садчиковская средняя школа" отдела образования акимата Костанайского района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Семеновка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"Семеновская средняя школа" отдела образования акимата Костанайского района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Ульяновское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"Ульяновская средняя школа" отдела образования акимата Костанайского района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Шишкинское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"Шишкинская средняя школа" отдела образования акимата Костанайского района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Шеминовское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"Шеминовская средняя школа" отдела образования акимата Костанайского района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Затобольск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"Затобольская средняя школа №1" отдела образования акимата Костанайского района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Затобольск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"Затобольская средняя школа №2" отдела образования акимата Костанайского района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Затобольск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"Затобольская школа-гимназия" отдела образования акимата Костанайского района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Затобольск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"Затобольская школа-гимназия имени Нуржана Наушабаева" (с пришкольным интернатом) отдела образования акимата Костанайского района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"Абайская основная школа" отдела образования акимата Костанайского района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"Балыктинская основная школа" отдела образования акимата Костанайского района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Белозерка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"Белозерская основная школа" отдела образования акимата Костанайского района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Воскресеновка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"Воскресеновская основная школа" отдела образования акимата Костанайского района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Давыденовка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"Давыденовская основная школа" отдела образования акимата Костанайского района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Жуковка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"Жуковская основная школа" отдела образования акимата Костанайского района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Константиновка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"Константиновская основная школа" отдела образования акимата Костанайского района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Молокановка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"Молокановская основная школа" отдела образования акимата Костанайского района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Нечаевка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"Нечаевская основная школа" отдела образования акимата Костанайского района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Московское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"Озерная основная школа" отдела образования акимата Костанайского района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Московское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"Озерная основная школа" отдела образования акимата Костанайского района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Рыспай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"Рыспайская основная школа" отдела образования акимата Костанайского района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Сергеевка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"Сергеевская основная школа" отдела образования акимата Костанайского района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Сормовка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"Сормовская основная школа" отдела образования акимата Костанайского района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Васильевка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"Васильевская начальная школа" отдела образования акимата Костанайского района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Арман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"Красно-Передовикская начальная школа" отдела образования акимата Костанайского района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Кировка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"Кировская начальная школа" отдела образования акимата Костанайского района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Шоккарагай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"Ленинская начальная школа" отдела образования акимата Костанайского района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Новоселовка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"Новоселовская начальная школа" отдела образования акимата Костанайского района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Рыбное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"Рыбинская начальная школа" отдела образования акимата Костанайского района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Рязановка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"Рязановская начальная школа" отдела образования акимата Костанайского района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Осиновка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"Осиновская начальная школа" отдела образования акимата Костанайского района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Талапкер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"Талапкерская начальная школа" отдела образования акимата Костанайского района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"Детский сад "Алтын-бесік" отдела образования акимата Костанайского района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"Детский сад "Алтын-бесік" отдела образования акимата Костанайского района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Затобольск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"Балбөбек" государственного учреждения "Отдел образования" акимата Костанайского района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Затобольск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"Детский сад "Балбөбек" государственного учреждения "Отдел образования" акимата Костанайского района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Затобольск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"Детский сад "Гульдер" государственного учреждения "Отдел образования" акимата Костанайского района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Затобольск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"Детский сад "Петушок" отдела образования акимата Костанайского района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"Детский сад "Шапағат" Государственного учреждения "Отдел образования" акимата Костанайского района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"Детский сад "Шапағат" Государственного учреждения "Отдел образования" акимата Костанайского района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Затобольск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"Жанерке 2009"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7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/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организации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–центр с неполным днем пребывания при школе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Ясельные группы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Александровка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"Александровская средняя школа" отдела образования акимата Костанайского района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Александровка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"Александровская средняя школа" отдела образования акимата Костанайского района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Алтынсарино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"Алтынсаринская средняя школа" отдела образования акимата Костанайского района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Борис-Романовка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"Борис-Романовская средняя школа" отдела образования акимата Костанайского района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Владимировка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"Владимировская средняя школа" отдела образования акимата Костанайского района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Глазуновка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"Глазуновская средняя школа" отдела образования акимата Костанайского района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"Жамбылская средняя школа" отдела образования акимата Костанайского района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Ждановка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"Ждановская средняя школа" отдела образования акимата Костанайского района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"Заречная школа-лицей" отдела образования акимата Костанайского района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"Заречная средняя школа с государственным языком обучения" государственного учреждения "Отдел образования" акимата Костанайского района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 дала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"Средняя школа имени Кадыра Каримова" отдела образования акимата Костанайского района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Майколь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"Майкольская средняя школа" отдела образования акимата Костанайского района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Мичуринское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"Мичуринская средняя школа" отдела образования акимата Костанайского района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Московское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"Московская средняя школа" отдела образования акимата Костанайского района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Надеждинка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"Надеждинская средняя школа" отдела образования акимата Костанайского района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"Озерная средняя школа" отдела образования акимата Костанайского района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Половниковка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"Половниковская средняя школа" отдела образования акимата Костанайского района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"Садовая средняя школа" отдела образования акимата Костанайского района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Садчиковка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"Садчиковская средняя школа" отдела образования акимата Костанайского района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Семеновка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"Семеновская средняя школа" отдела образования акимата Костанайского района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Ульяновское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"Ульяновская средняя школа" отдела образования акимата Костанайского района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Шишкинское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"Шишкинская средняя школа" отдела образования акимата Костанайского района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Шеминовское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"Шеминовская средняя школа" отдела образования акимата Костанайского района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Затобольск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"Затобольская средняя школа №1" отдела образования акимата Костанайского района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Затобольск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"Затобольская средняя школа №2" отдела образования акимата Костанайского района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Затобольск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"Затобольская школа-гимназия" отдела образования акимата Костанайского района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Затобольск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"Затобольская школа-гимназия имени Нуржана Наушабаева" (с пришкольным интернатом) отдела образования акимата Костанайского района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"Абайская основная школа" отдела образования акимата Костанайского района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"Балыктинская основная школа" отдела образования акимата Костанайского района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Белозерка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"Белозерская основная школа" отдела образования акимата Костанайского района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Воскресеновка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"Воскресеновская основная школа" отдела образования акимата Костанайского района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Давыденовка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"Давыденовская основная школа" отдела образования акимата Костанайского района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Жуковка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"Жуковская основная школа" отдела образования акимата Костанайского района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Константиновка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"Константиновская основная школа" отдела образования акимата Костанайского района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Молокановка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"Молокановская основная школа" отдела образования акимата Костанайского района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Нечаевка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"Нечаевская основная школа" отдела образования акимата Костанайского района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Московское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"Озерная основная школа" отдела образования акимата Костанайского района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Московское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"Озерная основная школа" отдела образования акимата Костанайского района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Рыспай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"Рыспайская основная школа" отдела образования акимата Костанайского района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Сергеевка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"Сергеевская основная школа" отдела образования акимата Костанайского района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Сормовка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"Сормовская основная школа" отдела образования акимата Костанайского района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Васильевка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"Васильевская начальная школа" отдела образования акимата Костанайского района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Арман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"Красно-Передовикская начальная школа" отдела образования акимата Костанайского района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Кировка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"Кировская начальная школа" отдела образования акимата Костанайского района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Шоккарагай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"Ленинская начальная школа" отдела образования акимата Костанайского района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Новоселовка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"Новоселовская начальная школа" отдела образования акимата Костанайского района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Рыбное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"Рыбинская начальная школа" отдела образования акимата Костанайского района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Рязановка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"Рязановская начальная школа" отдела образования акимата Костанайского района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Осиновка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"Осиновская начальная школа" отдела образования акимата Костанайского района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Талапкер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"Талапкерская начальная школа" отдела образования акимата Костанайского района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"Детский сад "Алтын-бесік" отдела образования акимата Костанайского района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"Детский сад "Алтын-бесік" отдела образования акимата Костанайского района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Затобольск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"Балбөбек" государственного учреждения "Отдел образования" акимата Костанайского района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Затобольск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"Детский сад "Балбөбек" государственного учреждения "Отдел образования" акимата Костанайского района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Затобольск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"Детский сад "Гульдер" государственного учреждения "Отдел образования" акимата Костанайского района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Затобольск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"Детский сад "Петушок" отдела образования акимата Костанайского района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"Детский сад "Шапағат" Государственного учреждения "Отдел образования" акимата Костанайского района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"Детский сад "Шапағат" Государственного учреждения "Отдел образования" акимата Костанайского района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Затобольск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"Жанерке 2009"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