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16a6" w14:textId="6ac1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фермерского хозяйства "Малая Бобровка", расположенного на территории села Жаныспай, Челгашинского сельского округа, Карасуского района,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Челгашинского сельского округа Карасуского района Костанайской области от 13 апреля 2017 года № 1. Зарегистрировано Департаментом юстиции Костанайской области 2 мая 2017 года № 7018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"Карасуская районная территориальная инспекция Комитета ветеринарного контроля и надзора Министерства сельского хозяйства Республики Казахстан" ветеринарно-санитарного инспектора Карасуского района № 01-20/61 от 13 марта 2017 года, аким Челгашинского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Снять ограничительные мероприятия по бруцеллезу крупного рогатого скота в фермерском хозяйстве "Малая Бобровка", расположенного на территории села Жаныспай, Челгашинского сельского округа, Карасуского района Костанайской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решение акима Челгашинского сельского округа от 17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 фермерского хозяйства "Малая Бобровка", расположенного на территории села Жаныспай, Челгашинского сельского округа, Карасуского района Костанайской области" (зарегистрировано в Реестре государственной регистрации нормативных правовых актов под № 6712, опубликовано 7 декабря 2016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13 марта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Челгашинского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Жансугурова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ветеринарии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акимата Карасуского района"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Бейсенов А.Б.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республиканского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"Карасуское районное управление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защите прав потребителей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Департамента по защите прав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потребителей Костанайской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области Комитета по защите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 потребителей Министерства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национальной экономики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 Кайзер В.В.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"Карасуская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районная территориальная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инспекция Комитета ветеринарного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контроля и надзора Министерства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сельского хозяйства Республики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Казахстан"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Таукеев Е.А.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