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0e8" w14:textId="656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Железнодорожного сельского округа, села Карасу, села Октябрьское Карасуского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2017 года № 181. Зарегистрировано Департаментом юстиции Костанайской области 8 января 2018 года № 7463.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Железнодорожного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21137,5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15587,5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21137,5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Железнодорожного сельского округа предусмотрен объем субвенций, передаваемых из районного бюджета на 2018 год в сумме 14452,0 тысячи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Карасу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344595,4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17636,0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121,0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326838,4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344595,4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Карасу предусмотрен объем субвенций, передаваемых из районного бюджета на 2018 год в сумме 95650,0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Карасу на 2018 год предусмотрен целевой текущий трансферт из областного бюджета в сумме 231188,4 тысячи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Октябрьское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69409,0 тысяч тенге, в том числе по: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8181,0 тысяч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тысячи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61219,0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69409,0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села Октябрьское предусмотрен объем субвенций, передаваемых из районного бюджета на 2018 год в сумме 61219,0 тысяч тенге.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Железнодорожного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Карасуского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Карашев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Карасу Карасуского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Магзумов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Октябрьское Карасуского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Бустеков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Р.Нургалиев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2018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11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392"/>
        <w:gridCol w:w="5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9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1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392"/>
        <w:gridCol w:w="5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8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2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2018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2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259"/>
        <w:gridCol w:w="5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5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8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3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259"/>
        <w:gridCol w:w="5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5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9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37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2018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42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392"/>
        <w:gridCol w:w="5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51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4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392"/>
        <w:gridCol w:w="5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1"/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