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f1de" w14:textId="0c2f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30 ноября 2017 года № 213. Зарегистрировано Департаментом юстиции Костанайской области 15 декабря 2017 года № 7390. Утратило силу постановлением акимата Карасуского района Костанайской области от 23 августа 2021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23.08.2021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Карасуской районной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от 21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под номером 5879, опубликовано 23 сентября 2015 года в газете "Қарасу өңірі").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Карасуского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Карасуской районной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комиссии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_______________Р. Тулегенова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Карасуского района Костанайской области от 14.01.2020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1071"/>
        <w:gridCol w:w="9566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"Айдарлинская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"Амангельдинская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Восток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"Караманская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Герцено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"Герценская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"Дружбинская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Жалгыскан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"Жалгысканская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"Жамбылская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Жаныспай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"Жаныспайская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"Жекекольская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Железнодорожное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"Железнодорожная средняя школа" отдела образования акимата Карасуского района 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Жумагул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"Жумагулская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Зеленовского сельского клуба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Комсомольское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"Ильичевская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Корниловка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Корниловского сельского дома культуры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Кошевое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"Кошевская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Карамырза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"Карамырзинская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"Карасуская средняя школа" отдела образования акимата Карасуского района стенд у здания государственного учреждения "Аппарат акима Карасуского сельского округа Карасуского района"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Койбагар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"Станционная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государственного учреждения "Ленинская средняя школа" отдела образования акимата Карасуского района 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Люблинка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"Люблинская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Маршановка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"Маршановская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"Ключевая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"Новоселовская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"Аппарат акима Октябрьского сельского округа Карасуского района"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Павловское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коммунального казенного предприятия "Районный Дом культуры "Достык" отдела культуры и развития языков акимата Карасуского района"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Панфилово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"Панфиловская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"Прогресская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Симферополь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"Симферопольская начальная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"Степная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"Теректинская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Ушаково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"Ушаковская основная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Целинное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"Целинная средняя школа" отдела образования акимата Карасуского района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Черняевка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Черняевского сельского клуба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Челгаши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"Челгашинская средняя школа" отдела образования акимата Карасуского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