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b84f" w14:textId="7adb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9 апреля 2014 года № 193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Карамырзинского сельского округа Карасуского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11 августа 2017 года № 140. Зарегистрировано Департаментом юстиции Костанайской области 24 августа 2017 года № 7175. Утратило силу решением маслихата Карасуского района Костанайской области от 29 апреля 2022 года № 120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29.04.2022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9 апреля 2014 года № 193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Карамырзинского сельского округа Карасуского района Костанайской области" (зарегистрировано в Реестре государственной регистрации нормативных правовых актов под номером 4725, опубликовано 28 мая 2014 года в газете "Қарасу өңірі")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Журжа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Карамырзинского сельского округа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Карасуского района Костанайской области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М. Агайдарова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августа 2017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2014 года № 193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</w:t>
      </w:r>
      <w:r>
        <w:br/>
      </w:r>
      <w:r>
        <w:rPr>
          <w:rFonts w:ascii="Times New Roman"/>
          <w:b/>
          <w:i w:val="false"/>
          <w:color w:val="000000"/>
        </w:rPr>
        <w:t>Карамырзинского сельского округа Карасуского района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для участия в сходах местного сообщества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Карамырза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Кошевое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